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40d1" w14:textId="b0e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городского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ноября 2014 года № 988/8. Зарегистрировано Департаментом юстиции Павлодарской области 25 ноября 2014 года № 4178. Утратило силу постановлением акимата города Аксу Павлодарской области от 30 апреля 2015 года N 331/5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Аксу Павлодарской области от 30.04.2015 N 331/5.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городского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финансов города Аксу”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“Әділет”.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988/8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городского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городского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передаче в имущественный наем (аренду) объектов городского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 на территории города Аксу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городского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городского коммунального имущества: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695"/>
        <w:gridCol w:w="108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в столовых и буфетах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Ап = С х Nam/100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“О налогах и других обязательных платежах в бюджет”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