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584" w14:textId="d66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сельского округа имени Мамаита Омарова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августа 2014 года № 253/36. Зарегистрировано Департаментом юстиции Павлодарской области 9 сентября 2014 года № 4000. Утратило силу решением Аксуского городского маслихата Павлодарской области от 4 декабря 2020 года № 473/70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04.12.2020 № 473/70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на основании протоколов сходов жителей сел округа имени Мамаита Омарова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сельского округа имени Мамаита Омарова города Аксу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сельского округа имени Мамаита Омарова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сельского округа имени Мамаита Омарова</w:t>
      </w:r>
      <w:r>
        <w:br/>
      </w:r>
      <w:r>
        <w:rPr>
          <w:rFonts w:ascii="Times New Roman"/>
          <w:b/>
          <w:i w:val="false"/>
          <w:color w:val="000000"/>
        </w:rPr>
        <w:t>города Аксу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987"/>
        <w:gridCol w:w="8326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имени Мамаита Омарова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Донентаево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Путь Ильича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Сырлыкала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имени Мамаита Омарова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имени Мамаита Омарова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