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fa64" w14:textId="1bb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Кызылжарского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252/36. Зарегистрировано Департаментом юстиции Павлодарской области 09 сентября 2014 года № 3998.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Кызылжарского сельского округа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Кызылжарского сельского округа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Кызылжарском сельском округе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Кызылжарского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Аксу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Кызылжарского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Кызылжарского сельского округа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Кызылжарского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