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375f" w14:textId="f093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количества представителей жителей сел для участия в сходе местного сообщества и правил проведения раздельных сходов местного сообщества на территории Калкаманского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11 августа 2014 года № 251/36. Зарегистрировано Департаментом юстиции Павлодарской области 09 сентября 2014 года № 3997. Утратило силу решением Аксуского городского маслихата Павлодарской области от 1 июня 2022 года № 170/23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Аксуского городского маслихата Павлодарской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170/23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на основании протоколов сходов жителей сел Калкаманского сельского округа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Калкаманского сельского округа города Аксу для участия в сходе местного сообщества,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Калкаманского сельского округа города Аксу.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социальной и молодежной политики, законности и правопорядка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Носачева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Калкаманского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города Аксу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Калкаманского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251/36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Калкаманского сельского округа города Аксу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Калкаманского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на проведение схода местного сообщества.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сельского округа.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