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6cb9" w14:textId="89c6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Алгабасского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11 августа 2014 года № 248/36. Зарегистрировано Департаментом юстиции Павлодарской области 09 сентября 2014 года № 3996. Утратило силу решением Аксуского городского маслихата Павлодарской области от 28 октября 2020 года № 466/68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Аксуского городского маслихата Павлодарской области от 28.10.2020 № 466/68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на основании протоколов сходов жителей сел Алгабасского сельского округа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Алгабасского сельского округа города Аксу для участия в сходе местного сообщества,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Алгабасского сельского округа города Аксу.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Алгабасского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города Аксу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1738"/>
        <w:gridCol w:w="8341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Алгабасского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Карабай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Ребровка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248/36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Алгабасского сельского округа города Аксу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Алгабасского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на проведение схода местного сообщества.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