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1af" w14:textId="db0e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Евгеньевского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августа 2014 года № 250/36. Зарегистрировано Департаментом юстиции Павлодарской области 09 сентября 2014 года № 3995. Утратило силу решением Аксуского городского маслихата Павлодарской области от 1 июня 2022 года № 170/23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на основании протоколов сходов жителей сел Евгеньевского сельского округа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Евгеньевского сельского округа города Аксу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Евгеньевского сельского округа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Евгеньевского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Аксу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Евгеньевского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Сольветка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Евгеньевского сельского округа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Евгеньевского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