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73b0" w14:textId="1957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городе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05 мая 2014 года № 334/3. Зарегистрировано Департаментом юстиции Павлодарской области 29 мая 2014 года № 3836. Утратило силу постановлением акимата города Аксу Павлодарской области от 21 апреля 2016 года № 336/4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21.04.2016 № 336/4.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филиала 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объединения "Республиканское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Общество женщин-инвалидов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"БИБИ - АНА"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Багирова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5 мая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Директор Общественного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Фонда "ЖӘРДЕМ"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5 мая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 корпоративного фонда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"Аксу" общественного объединения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"Казахское общество слепых"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Цитович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5 мая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2014 года № 334/3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общественные работы,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общественных работ, размеры оплаты труда участников и</w:t>
      </w:r>
      <w:r>
        <w:br/>
      </w:r>
      <w:r>
        <w:rPr>
          <w:rFonts w:ascii="Times New Roman"/>
          <w:b/>
          <w:i w:val="false"/>
          <w:color w:val="000000"/>
        </w:rPr>
        <w:t>источники их финансирования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Cноска. Приложение 1 с изменениями, внесенными постановлением акимата города Аксу Павлодарской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>№ 432/6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045"/>
        <w:gridCol w:w="9410"/>
        <w:gridCol w:w="700"/>
        <w:gridCol w:w="571"/>
        <w:gridCol w:w="187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"Горкомхоз –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города общей протяженностью – 45 километров: очистка тротуаров, пешеходных дорожек от снега - 89000 квадратных метров, уборка мусора по 11 улицам города - 3509000 квадратных метров, подрезка деревьев, кустарников, спиливание сухостоя - 2190 штук, скашивание травы 45 гектаров, разбивка цветников и клумб - 9169 квадратных метров, полив деревьев - 4500 кубических метров, ручная стрижка живой изгороди - 3200 квадратных метров, вырезка порослей у деревьев - 12000 деревьев.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Калкаманского сельского округа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по улицам сел общей протяженностью – 28 километров: очистка тротуаров вокруг административных зданий от снега - 1600 квадратных метров, уборка мусора по 44 улицам сел - 28 километров, обелиска – 1 штука, подрезка деревьев, кустарников, спиливание сухостоя - 50 штук, перекопка цветочных клумб, полив - 50 квадратных метров, очистка от мусора въездных дорог протяженностью - 3 километра.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 (для лиц, не имеющих специального образования). Перепись подсобного хозяйства в 927 дворах села Калкаман, 214 дворах села Акжол.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сельского округа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 общей протяженностью – 29,1 километра: очистка тротуаров, вокруг административных зданий от снега и уборка мусора по 35 улицам сел – 1250 квадратных метров, уборка мусора, обелиска - 3 штуки - 2625 квадратных метров, очистка обочин, подрезка деревьев - 1700 штук, кустарников - 400 штук, спиливание сухостоя - 300 штук, побелка деревьев - 1700 штук, кошение травы – 1250 квадратных метров, перекопка цветочных клумб - 50 квадратных метров, полив - 50 квадратных метров, очистка от мусора въездных дорог протяженностью - 9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 (для лиц, не имеющих специального образования). Перепись подсобного хозяйства в 187 дворах села Алгабас, в 418 дворах села Жолкудук, в 40 дворах села Ребровка, в 25 дворах села Караколь, в 164 дворах села Айнаколь, в 39 дворах села Карабай, в 75 дворах села Коктас, в 44 дворах села Сынтас.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сельского округа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 общей протяженностью - 25 километров: очистка территорий вокруг административных зданий от снега и мусора - 1500 квадратных метров, уборка мусора по 37 улицам сел - 25 километров, обелиска - 1 штука, очистка обочин, объездных дорог в районе сел, подрезка деревьев, кустарников, спиливание сухостоя, побелка бордюров - 2,5 километра, побелка деревьев - 200 штук, кошение травы - 4500 квадратных метров, перекопка цветочных клумб, полив - 50 квадратных метров, очистка от мусора въездных дорог протяженностью - 8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 (для лиц, не имеющих специального образования). Перепись подсобного хозяйства в 179 дворах села Достык, в 376 дворах села Парамоновка, в 12 дворах села Малая Парамоновка, в 32 дворах села Торткудук, в 329 дворах села Пограничник, в 110 дворах станции Спутник, в 40 дворах станции Таскудук, в 6 дворах села Бастау.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Евгеньевского сельского округа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территории по улицам сел общей протяженностью – 22 километра: очистка тротуаров вокруг административных зданий от снега и уборка от мусора по 28 улицам сел - 480 квадратных метров, посадка деревьев - 100 штук, подрезка деревьев, спиливание сухостоя - 550 штук, побелка деревьев - 1000 штук, кошение травы - 12 квадратных метров, перекопка цветников и клумб - 100 квадратных метров, полив деревьев, цветников и клумб - 100 квадратных метров, очистка от мусора въездных дорог протяженностью - 9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 (для лиц, не имеющих специального образования). Перепись подсобного хозяйства в 500 дворах села Евгеньевка, в 72 дворах села Сольветка, 352 дворах села Уштерек.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Мамаита Омарова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по улицам села общей протяженностью – 28 километров: очистка тротуаров, вокруг административных зданий от снега - 30 тонн., уборка мусора по 33 улицам села, центральной площади, обелиска - 3 штуки, очистка обочин, объездных дорог в районе села - 45 тонн, подрезка деревьев - 200 штук, кустарников - 200 штук, спиливание сухостоя - 100 штук, побелка деревьев - 1500 штук, кошение травы - 1,5 гектара, перекопка цветочных клумб - 1,5 гектара, полив - 1,5 гектара, очистка от мусора въездных дорог протяженностью - 16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 (для лиц, не имеющих специального образования). Перепись подсобного хозяйства в 265 дворах села имени Мамаита Омарова, в 49 дворах села Донентаево, в 43 дворах села Сырлыкала, в 16 дворах села Коктерек, в 298 дворах села Путь Ильича, в 46 дворах села Енбек, в 150 дворах села Курколь.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уборка территорий по улицам сел общей протяженностью - 70 километров: очистка тротуаров, вокруг административных зданий от снега, уборка мусора по 24 улицам сел - 2500 квадратных метров, обелиска - 2 штуки, парк - 2 штуки, объездных дорог в районе сел, подрезка деревьев - 200 штук, побелка деревьев - 200 штук, очистка от мусора въездных дорог протяженностью - 18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кратный размер минимального размера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 (для лиц, не имеющих специального образования). Перепись подсобного хозяйства в 524 дворах села Кызылжар, в 36 дворах села Борыктал, в 182 дворах села Сарышыганак, в 32 дворах села Суатколь, в 29 дворах села Жана шаруа.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 (для лиц, не имеющих специального образования). Перепись подсобного хозяйства в частном секторе города.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 (для лиц, не имеющих специального образования).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 (для лиц, не имеющих специального образования).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“Общественное объединение “Павлодарский областной Центр социальной адаптации женщин инвалидов “Мөлдір”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 (для лиц, не имеющих специального образования), диспетчерская и курьерская работа. Помощь в обслуживаний больных. Оказание помощи престарелым и одиноким инвалидам.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“Государственное учреждение “Центр занятости населения города Аксу Павлодарской области”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 (для лиц, не имеющих специального образования).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"ЖӘРДЕМ"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и обмен предметов и материалов по программе "Снижение Вреда".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"Аксу" общественного объединения "Казахское общество слепых"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 (для лиц, не имеющих специального образования).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8-часовой рабочий день, 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“Көмек 2015”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технической помощи в оформлении документов (для лиц, не имеющих специального образования).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8-часовой рабочий день,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5-дневная рабочая неделя.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Минимальный размер заработной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2014 года № 334/3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Cноска. Приложение 2 с изменениями, внесенными постановлением акимата города Аксу Павлодарской области от 03.06.2015 </w:t>
      </w:r>
      <w:r>
        <w:rPr>
          <w:rFonts w:ascii="Times New Roman"/>
          <w:b w:val="false"/>
          <w:i w:val="false"/>
          <w:color w:val="ff0000"/>
          <w:sz w:val="28"/>
        </w:rPr>
        <w:t>№ 432/6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6485"/>
        <w:gridCol w:w="2039"/>
        <w:gridCol w:w="2039"/>
      </w:tblGrid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(утверждено),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"Горкомхоз –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Калкаманского сельского округа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Алгабасского сельского округа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Достыкского сельского округа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Евгеньевского сельского округа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имени Мамаита Омарова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Аксу"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“Общественное объединение “Павлодарский областной Центр социальной адаптации женщин инвалидов “Мөлдір”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“Государственное учреждение “Центр занятости населения города Аксу Павлодарской области”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"ЖӘРДЕМ"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"Аксу" общественного объединения "Казахское общество слепых"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“Көмек 2015”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