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dc50" w14:textId="4b2d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05 мая 2014 года № 335/3. Зарегистрировано Департаментом юстиции Павлодарской области 20 мая 2014 года № 3814. Утратило силу постановлением акимата города Аксу Павлодарской области от 11 января 2016 года N 22/1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11.01.2016 N 22/1.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 приему на работу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нуждающихся в трудоустройстве,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в размере двух процентов от общей численности рабочих мест в организациях города Аксу независимо от форм собственности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Аксу"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 и несовершеннолетним выпускникам интернатных организаций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Настоящее.постановление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