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a095c2" w14:textId="aa095c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оказания социальной помощи, установления размеров и определения перечня отдельных категорий нуждающихся граждан города Аксу</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Решение маслихата города Аксу Павлодарской области от 20 февраля 2014 года N 196/28. Зарегистрировано Департаментом юстиции Павлодарской области 18 марта 2014 года N 3731. Утратило силу решением маслихата города Аксу Павлодарской области от 8 июля 2016 года № 43/5</w:t>
      </w:r>
    </w:p>
    <w:p>
      <w:pPr>
        <w:spacing w:after="0"/>
        <w:ind w:left="0"/>
        <w:jc w:val="left"/>
      </w:pPr>
      <w:r>
        <w:rPr>
          <w:rFonts w:ascii="Times New Roman"/>
          <w:b w:val="false"/>
          <w:i w:val="false"/>
          <w:color w:val="ff0000"/>
          <w:sz w:val="28"/>
        </w:rPr>
        <w:t xml:space="preserve">      Сноска. Утратило силу </w:t>
      </w:r>
      <w:r>
        <w:rPr>
          <w:rFonts w:ascii="Times New Roman"/>
          <w:b w:val="false"/>
          <w:i w:val="false"/>
          <w:color w:val="ff0000"/>
          <w:sz w:val="28"/>
        </w:rPr>
        <w:t>решением</w:t>
      </w:r>
      <w:r>
        <w:rPr>
          <w:rFonts w:ascii="Times New Roman"/>
          <w:b w:val="false"/>
          <w:i w:val="false"/>
          <w:color w:val="ff0000"/>
          <w:sz w:val="28"/>
        </w:rPr>
        <w:t xml:space="preserve"> маслихата города Аксу Павлодарской области от 08.07.2016 № 43/5.</w:t>
      </w:r>
      <w:r>
        <w:br/>
      </w:r>
      <w:r>
        <w:rPr>
          <w:rFonts w:ascii="Times New Roman"/>
          <w:b w:val="false"/>
          <w:i w:val="false"/>
          <w:color w:val="000000"/>
          <w:sz w:val="28"/>
        </w:rPr>
        <w:t>
</w:t>
      </w:r>
      <w:r>
        <w:rPr>
          <w:rFonts w:ascii="Times New Roman"/>
          <w:b w:val="false"/>
          <w:i w:val="false"/>
          <w:color w:val="ff0000"/>
          <w:sz w:val="28"/>
        </w:rPr>
        <w:t>      Примечание РЦПИ.</w:t>
      </w:r>
      <w:r>
        <w:br/>
      </w:r>
      <w:r>
        <w:rPr>
          <w:rFonts w:ascii="Times New Roman"/>
          <w:b w:val="false"/>
          <w:i w:val="false"/>
          <w:color w:val="000000"/>
          <w:sz w:val="28"/>
        </w:rPr>
        <w:t>
</w:t>
      </w:r>
      <w:r>
        <w:rPr>
          <w:rFonts w:ascii="Times New Roman"/>
          <w:b w:val="false"/>
          <w:i w:val="false"/>
          <w:color w:val="ff0000"/>
          <w:sz w:val="28"/>
        </w:rPr>
        <w:t>      В тексте документа сохранена пунктуация и орфография оригинала.</w:t>
      </w:r>
      <w:r>
        <w:br/>
      </w:r>
      <w:r>
        <w:rPr>
          <w:rFonts w:ascii="Times New Roman"/>
          <w:b w:val="false"/>
          <w:i w:val="false"/>
          <w:color w:val="000000"/>
          <w:sz w:val="28"/>
        </w:rPr>
        <w:t>
      </w:t>
      </w:r>
      <w:r>
        <w:rPr>
          <w:rFonts w:ascii="Times New Roman"/>
          <w:b w:val="false"/>
          <w:i w:val="false"/>
          <w:color w:val="000000"/>
          <w:sz w:val="28"/>
        </w:rPr>
        <w:t xml:space="preserve">В соответствии с </w:t>
      </w:r>
      <w:r>
        <w:rPr>
          <w:rFonts w:ascii="Times New Roman"/>
          <w:b w:val="false"/>
          <w:i w:val="false"/>
          <w:color w:val="000000"/>
          <w:sz w:val="28"/>
        </w:rPr>
        <w:t>пунктом 2-3</w:t>
      </w:r>
      <w:r>
        <w:rPr>
          <w:rFonts w:ascii="Times New Roman"/>
          <w:b w:val="false"/>
          <w:i w:val="false"/>
          <w:color w:val="000000"/>
          <w:sz w:val="28"/>
        </w:rPr>
        <w:t xml:space="preserve"> статьи 6 Закона Республики Казахстан от 23 января 2001 года "О местном государственном управлении и самоуправлении в Республике Казахстан",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21 мая 2013 года N 504 "Об утверждении Типовых </w:t>
      </w:r>
      <w:r>
        <w:rPr>
          <w:rFonts w:ascii="Times New Roman"/>
          <w:b w:val="false"/>
          <w:i w:val="false"/>
          <w:color w:val="000000"/>
          <w:sz w:val="28"/>
        </w:rPr>
        <w:t>правил</w:t>
      </w:r>
      <w:r>
        <w:rPr>
          <w:rFonts w:ascii="Times New Roman"/>
          <w:b w:val="false"/>
          <w:i w:val="false"/>
          <w:color w:val="000000"/>
          <w:sz w:val="28"/>
        </w:rPr>
        <w:t xml:space="preserve"> оказания социальной помощи, установления размеров и определения перечня отдельных категорий нуждающихся граждан" и в целях оказания социальной помощи отдельным категориям нуждающихся граждан, Аксуский городской маслихат </w:t>
      </w:r>
      <w:r>
        <w:rPr>
          <w:rFonts w:ascii="Times New Roman"/>
          <w:b/>
          <w:i w:val="false"/>
          <w:color w:val="000000"/>
          <w:sz w:val="28"/>
        </w:rPr>
        <w:t>РЕШИЛ</w:t>
      </w:r>
      <w:r>
        <w:rPr>
          <w:rFonts w:ascii="Times New Roman"/>
          <w:b w:val="false"/>
          <w:i w:val="false"/>
          <w:color w:val="000000"/>
          <w:sz w:val="28"/>
        </w:rPr>
        <w:t>:</w:t>
      </w:r>
      <w:r>
        <w:br/>
      </w:r>
      <w:r>
        <w:rPr>
          <w:rFonts w:ascii="Times New Roman"/>
          <w:b w:val="false"/>
          <w:i w:val="false"/>
          <w:color w:val="000000"/>
          <w:sz w:val="28"/>
        </w:rPr>
        <w:t xml:space="preserve">
      1. </w:t>
      </w:r>
      <w:r>
        <w:rPr>
          <w:rFonts w:ascii="Times New Roman"/>
          <w:b w:val="false"/>
          <w:i w:val="false"/>
          <w:color w:val="000000"/>
          <w:sz w:val="28"/>
        </w:rPr>
        <w:t xml:space="preserve">Утвердить прилагаемые </w:t>
      </w:r>
      <w:r>
        <w:rPr>
          <w:rFonts w:ascii="Times New Roman"/>
          <w:b w:val="false"/>
          <w:i w:val="false"/>
          <w:color w:val="000000"/>
          <w:sz w:val="28"/>
        </w:rPr>
        <w:t>Правила</w:t>
      </w:r>
      <w:r>
        <w:rPr>
          <w:rFonts w:ascii="Times New Roman"/>
          <w:b w:val="false"/>
          <w:i w:val="false"/>
          <w:color w:val="000000"/>
          <w:sz w:val="28"/>
        </w:rPr>
        <w:t xml:space="preserve"> оказания социальной помощи, установления размеров и определения перечня отдельных категорий нуждающихся граждан города Аксу.</w:t>
      </w:r>
      <w:r>
        <w:br/>
      </w:r>
      <w:r>
        <w:rPr>
          <w:rFonts w:ascii="Times New Roman"/>
          <w:b w:val="false"/>
          <w:i w:val="false"/>
          <w:color w:val="000000"/>
          <w:sz w:val="28"/>
        </w:rPr>
        <w:t xml:space="preserve">
      2. </w:t>
      </w:r>
      <w:r>
        <w:rPr>
          <w:rFonts w:ascii="Times New Roman"/>
          <w:b w:val="false"/>
          <w:i w:val="false"/>
          <w:color w:val="000000"/>
          <w:sz w:val="28"/>
        </w:rPr>
        <w:t>Контроль за выполнением данного решения возложить на постоянную комиссию по вопросам социальной и молодежной политики, законности и правопорядка городского маслихата.</w:t>
      </w:r>
      <w:r>
        <w:br/>
      </w:r>
      <w:r>
        <w:rPr>
          <w:rFonts w:ascii="Times New Roman"/>
          <w:b w:val="false"/>
          <w:i w:val="false"/>
          <w:color w:val="000000"/>
          <w:sz w:val="28"/>
        </w:rPr>
        <w:t xml:space="preserve">
      3. </w:t>
      </w:r>
      <w:r>
        <w:rPr>
          <w:rFonts w:ascii="Times New Roman"/>
          <w:b w:val="false"/>
          <w:i w:val="false"/>
          <w:color w:val="000000"/>
          <w:sz w:val="28"/>
        </w:rPr>
        <w:t>Настоящее решение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Председатель сессии</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Г. Алпысбаева</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Секретарь городского маслихата</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Омаргалиев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w:t>
            </w:r>
            <w:r>
              <w:br/>
            </w:r>
            <w:r>
              <w:rPr>
                <w:rFonts w:ascii="Times New Roman"/>
                <w:b w:val="false"/>
                <w:i w:val="false"/>
                <w:color w:val="000000"/>
                <w:sz w:val="20"/>
              </w:rPr>
              <w:t>решением Аксуского</w:t>
            </w:r>
            <w:r>
              <w:br/>
            </w:r>
            <w:r>
              <w:rPr>
                <w:rFonts w:ascii="Times New Roman"/>
                <w:b w:val="false"/>
                <w:i w:val="false"/>
                <w:color w:val="000000"/>
                <w:sz w:val="20"/>
              </w:rPr>
              <w:t>городского маслихата</w:t>
            </w:r>
            <w:r>
              <w:br/>
            </w:r>
            <w:r>
              <w:rPr>
                <w:rFonts w:ascii="Times New Roman"/>
                <w:b w:val="false"/>
                <w:i w:val="false"/>
                <w:color w:val="000000"/>
                <w:sz w:val="20"/>
              </w:rPr>
              <w:t>от 20 февраля 2014 года N 196/28</w:t>
            </w:r>
          </w:p>
        </w:tc>
      </w:tr>
    </w:tbl>
    <w:bookmarkStart w:name="z6" w:id="0"/>
    <w:p>
      <w:pPr>
        <w:spacing w:after="0"/>
        <w:ind w:left="0"/>
        <w:jc w:val="left"/>
      </w:pPr>
      <w:r>
        <w:rPr>
          <w:rFonts w:ascii="Times New Roman"/>
          <w:b/>
          <w:i w:val="false"/>
          <w:color w:val="000000"/>
        </w:rPr>
        <w:t xml:space="preserve"> Правила оказания социальной помощи, установления</w:t>
      </w:r>
      <w:r>
        <w:br/>
      </w:r>
      <w:r>
        <w:rPr>
          <w:rFonts w:ascii="Times New Roman"/>
          <w:b/>
          <w:i w:val="false"/>
          <w:color w:val="000000"/>
        </w:rPr>
        <w:t>размеров и определения перечня отдельных категорий</w:t>
      </w:r>
      <w:r>
        <w:br/>
      </w:r>
      <w:r>
        <w:rPr>
          <w:rFonts w:ascii="Times New Roman"/>
          <w:b/>
          <w:i w:val="false"/>
          <w:color w:val="000000"/>
        </w:rPr>
        <w:t>нуждающихся граждан города Аксу</w:t>
      </w:r>
    </w:p>
    <w:bookmarkEnd w:id="0"/>
    <w:p>
      <w:pPr>
        <w:spacing w:after="0"/>
        <w:ind w:left="0"/>
        <w:jc w:val="left"/>
      </w:pPr>
      <w:r>
        <w:rPr>
          <w:rFonts w:ascii="Times New Roman"/>
          <w:b w:val="false"/>
          <w:i w:val="false"/>
          <w:color w:val="000000"/>
          <w:sz w:val="28"/>
        </w:rPr>
        <w:t xml:space="preserve">      1. </w:t>
      </w:r>
      <w:r>
        <w:rPr>
          <w:rFonts w:ascii="Times New Roman"/>
          <w:b w:val="false"/>
          <w:i w:val="false"/>
          <w:color w:val="000000"/>
          <w:sz w:val="28"/>
        </w:rPr>
        <w:t xml:space="preserve">Настоящие Правила оказания социальной помощи, установления размеров и определения перечня отдельных категорий нуждающихся граждан (далее – Правила) разработаны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23 января 2001 года "О местном государственном управлении и самоуправлении в Республике Казахстан",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21 мая 2013 года N 504 "Об утверждении Типовых </w:t>
      </w:r>
      <w:r>
        <w:rPr>
          <w:rFonts w:ascii="Times New Roman"/>
          <w:b w:val="false"/>
          <w:i w:val="false"/>
          <w:color w:val="000000"/>
          <w:sz w:val="28"/>
        </w:rPr>
        <w:t>правил</w:t>
      </w:r>
      <w:r>
        <w:rPr>
          <w:rFonts w:ascii="Times New Roman"/>
          <w:b w:val="false"/>
          <w:i w:val="false"/>
          <w:color w:val="000000"/>
          <w:sz w:val="28"/>
        </w:rPr>
        <w:t xml:space="preserve"> оказания социальной помощи, установления размеров и определения перечня отдельных категорий нуждающихся граждан" (далее – Типовые правила) и определяют порядок оказания социальной помощи, установления размеров и определения перечня отдельных категорий нуждающихся граждан.</w:t>
      </w:r>
      <w:r>
        <w:br/>
      </w:r>
      <w:r>
        <w:rPr>
          <w:rFonts w:ascii="Times New Roman"/>
          <w:b w:val="false"/>
          <w:i w:val="false"/>
          <w:color w:val="000000"/>
          <w:sz w:val="28"/>
        </w:rPr>
        <w:t>
</w:t>
      </w:r>
    </w:p>
    <w:bookmarkStart w:name="z8" w:id="1"/>
    <w:p>
      <w:pPr>
        <w:spacing w:after="0"/>
        <w:ind w:left="0"/>
        <w:jc w:val="left"/>
      </w:pPr>
      <w:r>
        <w:rPr>
          <w:rFonts w:ascii="Times New Roman"/>
          <w:b/>
          <w:i w:val="false"/>
          <w:color w:val="000000"/>
        </w:rPr>
        <w:t xml:space="preserve"> 1. Общие положения</w:t>
      </w:r>
    </w:p>
    <w:bookmarkEnd w:id="1"/>
    <w:p>
      <w:pPr>
        <w:spacing w:after="0"/>
        <w:ind w:left="0"/>
        <w:jc w:val="left"/>
      </w:pPr>
      <w:r>
        <w:rPr>
          <w:rFonts w:ascii="Times New Roman"/>
          <w:b w:val="false"/>
          <w:i w:val="false"/>
          <w:color w:val="000000"/>
          <w:sz w:val="28"/>
        </w:rPr>
        <w:t xml:space="preserve">      2. </w:t>
      </w:r>
      <w:r>
        <w:rPr>
          <w:rFonts w:ascii="Times New Roman"/>
          <w:b w:val="false"/>
          <w:i w:val="false"/>
          <w:color w:val="000000"/>
          <w:sz w:val="28"/>
        </w:rPr>
        <w:t>Основные термины и понятия, которые используются в настоящих Правилах:</w:t>
      </w:r>
      <w:r>
        <w:br/>
      </w:r>
      <w:r>
        <w:rPr>
          <w:rFonts w:ascii="Times New Roman"/>
          <w:b w:val="false"/>
          <w:i w:val="false"/>
          <w:color w:val="000000"/>
          <w:sz w:val="28"/>
        </w:rPr>
        <w:t>
      1) памятные даты – события, имеющие общенародное историческое, духовное, культурное значение и оказавшие влияние на ход истории Республики Казахстан;</w:t>
      </w:r>
      <w:r>
        <w:br/>
      </w:r>
      <w:r>
        <w:rPr>
          <w:rFonts w:ascii="Times New Roman"/>
          <w:b w:val="false"/>
          <w:i w:val="false"/>
          <w:color w:val="000000"/>
          <w:sz w:val="28"/>
        </w:rPr>
        <w:t>
      2) специальная комиссия – комиссия, создаваемая решением акима города Аксу, по рассмотрению заявления лица (семьи), претендующего на оказание социальной помощи в связи с наступлением трудной жизненной ситуации;</w:t>
      </w:r>
      <w:r>
        <w:br/>
      </w:r>
      <w:r>
        <w:rPr>
          <w:rFonts w:ascii="Times New Roman"/>
          <w:b w:val="false"/>
          <w:i w:val="false"/>
          <w:color w:val="000000"/>
          <w:sz w:val="28"/>
        </w:rPr>
        <w:t>
      3) прожиточный минимум – необходимый минимальный денежный доход на одного человека, равный по величине стоимости минимальной потребительской корзины, рассчитываемой органами статистики по Павлодарской области;</w:t>
      </w:r>
      <w:r>
        <w:br/>
      </w:r>
      <w:r>
        <w:rPr>
          <w:rFonts w:ascii="Times New Roman"/>
          <w:b w:val="false"/>
          <w:i w:val="false"/>
          <w:color w:val="000000"/>
          <w:sz w:val="28"/>
        </w:rPr>
        <w:t>
      4) праздничные дни – дни национальных и государственных праздников Республики Казахстан;</w:t>
      </w:r>
      <w:r>
        <w:br/>
      </w:r>
      <w:r>
        <w:rPr>
          <w:rFonts w:ascii="Times New Roman"/>
          <w:b w:val="false"/>
          <w:i w:val="false"/>
          <w:color w:val="000000"/>
          <w:sz w:val="28"/>
        </w:rPr>
        <w:t>
      5) среднедушевой доход семьи (гражданина) – доля совокупного дохода семьи, приходящаяся на каждого члена семьи в месяц;</w:t>
      </w:r>
      <w:r>
        <w:br/>
      </w:r>
      <w:r>
        <w:rPr>
          <w:rFonts w:ascii="Times New Roman"/>
          <w:b w:val="false"/>
          <w:i w:val="false"/>
          <w:color w:val="000000"/>
          <w:sz w:val="28"/>
        </w:rPr>
        <w:t>
      6) центральный исполнительный орган – государственный орган, обеспечивающий реализацию государственной политики в сфере социальной защиты населения;</w:t>
      </w:r>
      <w:r>
        <w:br/>
      </w:r>
      <w:r>
        <w:rPr>
          <w:rFonts w:ascii="Times New Roman"/>
          <w:b w:val="false"/>
          <w:i w:val="false"/>
          <w:color w:val="000000"/>
          <w:sz w:val="28"/>
        </w:rPr>
        <w:t>
      7) трудная жизненная ситуация - ситуация, объективно нарушающая жизнедеятельность гражданина, которую он не может преодолеть самостоятельно;</w:t>
      </w:r>
      <w:r>
        <w:br/>
      </w:r>
      <w:r>
        <w:rPr>
          <w:rFonts w:ascii="Times New Roman"/>
          <w:b w:val="false"/>
          <w:i w:val="false"/>
          <w:color w:val="000000"/>
          <w:sz w:val="28"/>
        </w:rPr>
        <w:t>
      8) уполномоченный орган – государственное учреждение "Отдел занятости и социальных программ города Аксу", финансируемый за счет местного бюджета, осуществляющий оказание социальной помощи;</w:t>
      </w:r>
      <w:r>
        <w:br/>
      </w:r>
      <w:r>
        <w:rPr>
          <w:rFonts w:ascii="Times New Roman"/>
          <w:b w:val="false"/>
          <w:i w:val="false"/>
          <w:color w:val="000000"/>
          <w:sz w:val="28"/>
        </w:rPr>
        <w:t>
      9) уполномоченная организация – Аксуское городское отделение Павлодарского областного филиала Республиканского государственного казенного предприятия "Государственный центр по выплате пенсий Министерства труда и социальной защиты населения Республики Казахстан";</w:t>
      </w:r>
      <w:r>
        <w:br/>
      </w:r>
      <w:r>
        <w:rPr>
          <w:rFonts w:ascii="Times New Roman"/>
          <w:b w:val="false"/>
          <w:i w:val="false"/>
          <w:color w:val="000000"/>
          <w:sz w:val="28"/>
        </w:rPr>
        <w:t>
      10) участковая комиссия – комиссия, создаваемая решением акима города Аксу для проведения обследования материального положения лиц (семей), обратившихся за социальной помощью, и подготовки заключений;</w:t>
      </w:r>
      <w:r>
        <w:br/>
      </w:r>
      <w:r>
        <w:rPr>
          <w:rFonts w:ascii="Times New Roman"/>
          <w:b w:val="false"/>
          <w:i w:val="false"/>
          <w:color w:val="000000"/>
          <w:sz w:val="28"/>
        </w:rPr>
        <w:t>
      11) предельный размер – утвержденный максимальный размер социальной помощи;</w:t>
      </w:r>
      <w:r>
        <w:br/>
      </w:r>
      <w:r>
        <w:rPr>
          <w:rFonts w:ascii="Times New Roman"/>
          <w:b w:val="false"/>
          <w:i w:val="false"/>
          <w:color w:val="000000"/>
          <w:sz w:val="28"/>
        </w:rPr>
        <w:t>
      12) обусловленная денежная помощь – выплата в денежной форме, продоставляемая государством физическим лицам или семьям с месячным среднедушевым доходом ниже 60 процентов от величины прожиточного минимума на условиях социального контракта активизации семьи;</w:t>
      </w:r>
      <w:r>
        <w:br/>
      </w:r>
      <w:r>
        <w:rPr>
          <w:rFonts w:ascii="Times New Roman"/>
          <w:b w:val="false"/>
          <w:i w:val="false"/>
          <w:color w:val="000000"/>
          <w:sz w:val="28"/>
        </w:rPr>
        <w:t>
      13) социальный контракт активизации семьи – соглашение между трудоспособным физическим лицом, выступающим от имени семьи для назначения обусловленной денежной помощи и уполномоченным органом, определяющее права и обязанности сторон;</w:t>
      </w:r>
      <w:r>
        <w:br/>
      </w:r>
      <w:r>
        <w:rPr>
          <w:rFonts w:ascii="Times New Roman"/>
          <w:b w:val="false"/>
          <w:i w:val="false"/>
          <w:color w:val="000000"/>
          <w:sz w:val="28"/>
        </w:rPr>
        <w:t>
      14) индивидуальный план помощи семье (далее - индивидуальный план) - комплекс разработанных уполномоченным органом совместно с заявителем мероприятий по содействию занятости и (или) социальной адаптации.</w:t>
      </w:r>
      <w:r>
        <w:br/>
      </w:r>
      <w:r>
        <w:rPr>
          <w:rFonts w:ascii="Times New Roman"/>
          <w:b w:val="false"/>
          <w:i w:val="false"/>
          <w:color w:val="000000"/>
          <w:sz w:val="28"/>
        </w:rPr>
        <w:t>
</w:t>
      </w:r>
      <w:r>
        <w:rPr>
          <w:rFonts w:ascii="Times New Roman"/>
          <w:b w:val="false"/>
          <w:i w:val="false"/>
          <w:color w:val="ff0000"/>
          <w:sz w:val="28"/>
        </w:rPr>
        <w:t xml:space="preserve">      Сноска. Пункт 2 с изменениями, внесенными решением маслихата города Аксу Павлодарской области от 14.04.2016 </w:t>
      </w:r>
      <w:r>
        <w:rPr>
          <w:rFonts w:ascii="Times New Roman"/>
          <w:b w:val="false"/>
          <w:i w:val="false"/>
          <w:color w:val="ff0000"/>
          <w:sz w:val="28"/>
        </w:rPr>
        <w:t>№ 16/2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xml:space="preserve">
      3. </w:t>
      </w:r>
      <w:r>
        <w:rPr>
          <w:rFonts w:ascii="Times New Roman"/>
          <w:b w:val="false"/>
          <w:i w:val="false"/>
          <w:color w:val="000000"/>
          <w:sz w:val="28"/>
        </w:rPr>
        <w:t>В настоящих Правилах под социальной помощью понимается помощь, предоставляемая местным исполнительным органом (далее – МИО) в денежной или натуральной форме отдельным категориям нуждающихся граждан (далее - получатели) в случае наступления трудной жизненной ситуации, а также к памятным датам и праздничным дням.</w:t>
      </w:r>
      <w:r>
        <w:br/>
      </w:r>
      <w:r>
        <w:rPr>
          <w:rFonts w:ascii="Times New Roman"/>
          <w:b w:val="false"/>
          <w:i w:val="false"/>
          <w:color w:val="000000"/>
          <w:sz w:val="28"/>
        </w:rPr>
        <w:t xml:space="preserve">
      4. </w:t>
      </w:r>
      <w:r>
        <w:rPr>
          <w:rFonts w:ascii="Times New Roman"/>
          <w:b w:val="false"/>
          <w:i w:val="false"/>
          <w:color w:val="000000"/>
          <w:sz w:val="28"/>
        </w:rPr>
        <w:t xml:space="preserve">Лицам, указанным в </w:t>
      </w:r>
      <w:r>
        <w:rPr>
          <w:rFonts w:ascii="Times New Roman"/>
          <w:b w:val="false"/>
          <w:i w:val="false"/>
          <w:color w:val="000000"/>
          <w:sz w:val="28"/>
        </w:rPr>
        <w:t>статье 20</w:t>
      </w:r>
      <w:r>
        <w:rPr>
          <w:rFonts w:ascii="Times New Roman"/>
          <w:b w:val="false"/>
          <w:i w:val="false"/>
          <w:color w:val="000000"/>
          <w:sz w:val="28"/>
        </w:rPr>
        <w:t xml:space="preserve"> Закона Республики Казахстан от 28 апреля 1995 года "О льготах и социальной защите участников, инвалидов Великой Отечественной войны и лиц, приравненных к ним" и </w:t>
      </w:r>
      <w:r>
        <w:rPr>
          <w:rFonts w:ascii="Times New Roman"/>
          <w:b w:val="false"/>
          <w:i w:val="false"/>
          <w:color w:val="000000"/>
          <w:sz w:val="28"/>
        </w:rPr>
        <w:t>статье 16</w:t>
      </w:r>
      <w:r>
        <w:rPr>
          <w:rFonts w:ascii="Times New Roman"/>
          <w:b w:val="false"/>
          <w:i w:val="false"/>
          <w:color w:val="000000"/>
          <w:sz w:val="28"/>
        </w:rPr>
        <w:t xml:space="preserve"> Закона Республики Казахстан от 13 апреля 2005 года "О социальной защите инвалидов в Республике Казахстан", социальная помощь оказывается в порядке, предусмотренном настоящими Правилами.</w:t>
      </w:r>
      <w:r>
        <w:br/>
      </w:r>
      <w:r>
        <w:rPr>
          <w:rFonts w:ascii="Times New Roman"/>
          <w:b w:val="false"/>
          <w:i w:val="false"/>
          <w:color w:val="000000"/>
          <w:sz w:val="28"/>
        </w:rPr>
        <w:t xml:space="preserve">
      5. </w:t>
      </w:r>
      <w:r>
        <w:rPr>
          <w:rFonts w:ascii="Times New Roman"/>
          <w:b w:val="false"/>
          <w:i w:val="false"/>
          <w:color w:val="000000"/>
          <w:sz w:val="28"/>
        </w:rPr>
        <w:t>Социальная помощь предоставляется единовременно и (или) периодически (ежемесячно, ежеквартально, 1 раз в полугодие).</w:t>
      </w:r>
      <w:r>
        <w:br/>
      </w:r>
      <w:r>
        <w:rPr>
          <w:rFonts w:ascii="Times New Roman"/>
          <w:b w:val="false"/>
          <w:i w:val="false"/>
          <w:color w:val="000000"/>
          <w:sz w:val="28"/>
        </w:rPr>
        <w:t xml:space="preserve">
      6. </w:t>
      </w:r>
      <w:r>
        <w:rPr>
          <w:rFonts w:ascii="Times New Roman"/>
          <w:b w:val="false"/>
          <w:i w:val="false"/>
          <w:color w:val="000000"/>
          <w:sz w:val="28"/>
        </w:rPr>
        <w:t>Перечень памятных дат и праздничных дней для оказания социальной помощи:</w:t>
      </w:r>
      <w:r>
        <w:br/>
      </w:r>
      <w:r>
        <w:rPr>
          <w:rFonts w:ascii="Times New Roman"/>
          <w:b w:val="false"/>
          <w:i w:val="false"/>
          <w:color w:val="000000"/>
          <w:sz w:val="28"/>
        </w:rPr>
        <w:t>
      1) 8 Марта – Международный женский день;</w:t>
      </w:r>
      <w:r>
        <w:br/>
      </w:r>
      <w:r>
        <w:rPr>
          <w:rFonts w:ascii="Times New Roman"/>
          <w:b w:val="false"/>
          <w:i w:val="false"/>
          <w:color w:val="000000"/>
          <w:sz w:val="28"/>
        </w:rPr>
        <w:t>
      2) 9 Мая – День Победы;</w:t>
      </w:r>
      <w:r>
        <w:br/>
      </w:r>
      <w:r>
        <w:rPr>
          <w:rFonts w:ascii="Times New Roman"/>
          <w:b w:val="false"/>
          <w:i w:val="false"/>
          <w:color w:val="000000"/>
          <w:sz w:val="28"/>
        </w:rPr>
        <w:t>
      3) 1 октября – Международный день пожилых людей;</w:t>
      </w:r>
      <w:r>
        <w:br/>
      </w:r>
      <w:r>
        <w:rPr>
          <w:rFonts w:ascii="Times New Roman"/>
          <w:b w:val="false"/>
          <w:i w:val="false"/>
          <w:color w:val="000000"/>
          <w:sz w:val="28"/>
        </w:rPr>
        <w:t>
      4) 2 воскресенье октября – День инвалидов Республики Казахстан.</w:t>
      </w:r>
      <w:r>
        <w:br/>
      </w:r>
      <w:r>
        <w:rPr>
          <w:rFonts w:ascii="Times New Roman"/>
          <w:b w:val="false"/>
          <w:i w:val="false"/>
          <w:color w:val="000000"/>
          <w:sz w:val="28"/>
        </w:rPr>
        <w:t>
</w:t>
      </w:r>
      <w:r>
        <w:rPr>
          <w:rFonts w:ascii="Times New Roman"/>
          <w:b w:val="false"/>
          <w:i w:val="false"/>
          <w:color w:val="ff0000"/>
          <w:sz w:val="28"/>
        </w:rPr>
        <w:t xml:space="preserve">      Сноска. Пункт 6 с изменениями, внесенными решением маслихата города Аксу Павлодарской области от 25.09.2014 </w:t>
      </w:r>
      <w:r>
        <w:rPr>
          <w:rFonts w:ascii="Times New Roman"/>
          <w:b w:val="false"/>
          <w:i w:val="false"/>
          <w:color w:val="ff0000"/>
          <w:sz w:val="28"/>
        </w:rPr>
        <w:t>N 270/37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xml:space="preserve">
      7. </w:t>
      </w:r>
      <w:r>
        <w:rPr>
          <w:rFonts w:ascii="Times New Roman"/>
          <w:b w:val="false"/>
          <w:i w:val="false"/>
          <w:color w:val="000000"/>
          <w:sz w:val="28"/>
        </w:rPr>
        <w:t>Участковые и специальные комиссии осуществляют свою деятельность на основании положений, утвержденных МИО Павлодарской области.</w:t>
      </w:r>
      <w:r>
        <w:br/>
      </w:r>
      <w:r>
        <w:rPr>
          <w:rFonts w:ascii="Times New Roman"/>
          <w:b w:val="false"/>
          <w:i w:val="false"/>
          <w:color w:val="000000"/>
          <w:sz w:val="28"/>
        </w:rPr>
        <w:t>
      Типовые положения о специальных и участковых комиссиях утверждаются центральным исполнительным органом.</w:t>
      </w:r>
      <w:r>
        <w:br/>
      </w:r>
      <w:r>
        <w:rPr>
          <w:rFonts w:ascii="Times New Roman"/>
          <w:b w:val="false"/>
          <w:i w:val="false"/>
          <w:color w:val="000000"/>
          <w:sz w:val="28"/>
        </w:rPr>
        <w:t>
</w:t>
      </w:r>
    </w:p>
    <w:bookmarkStart w:name="z15" w:id="2"/>
    <w:p>
      <w:pPr>
        <w:spacing w:after="0"/>
        <w:ind w:left="0"/>
        <w:jc w:val="left"/>
      </w:pPr>
      <w:r>
        <w:rPr>
          <w:rFonts w:ascii="Times New Roman"/>
          <w:b/>
          <w:i w:val="false"/>
          <w:color w:val="000000"/>
        </w:rPr>
        <w:t xml:space="preserve"> 2. Порядок определения перечня категорий получателей</w:t>
      </w:r>
      <w:r>
        <w:br/>
      </w:r>
      <w:r>
        <w:rPr>
          <w:rFonts w:ascii="Times New Roman"/>
          <w:b/>
          <w:i w:val="false"/>
          <w:color w:val="000000"/>
        </w:rPr>
        <w:t>социальной помощи и установления размеров социальной помощи</w:t>
      </w:r>
    </w:p>
    <w:bookmarkEnd w:id="2"/>
    <w:p>
      <w:pPr>
        <w:spacing w:after="0"/>
        <w:ind w:left="0"/>
        <w:jc w:val="left"/>
      </w:pPr>
      <w:r>
        <w:rPr>
          <w:rFonts w:ascii="Times New Roman"/>
          <w:b w:val="false"/>
          <w:i w:val="false"/>
          <w:color w:val="000000"/>
          <w:sz w:val="28"/>
        </w:rPr>
        <w:t xml:space="preserve">      8. </w:t>
      </w:r>
      <w:r>
        <w:rPr>
          <w:rFonts w:ascii="Times New Roman"/>
          <w:b w:val="false"/>
          <w:i w:val="false"/>
          <w:color w:val="000000"/>
          <w:sz w:val="28"/>
        </w:rPr>
        <w:t>Социальная помощь предоставляется нуждающимся гражданам из числа следующих категорий:</w:t>
      </w:r>
      <w:r>
        <w:br/>
      </w:r>
      <w:r>
        <w:rPr>
          <w:rFonts w:ascii="Times New Roman"/>
          <w:b w:val="false"/>
          <w:i w:val="false"/>
          <w:color w:val="000000"/>
          <w:sz w:val="28"/>
        </w:rPr>
        <w:t>
      1) участники и инвалиды Великой Отечественной войны (далее - ВОВ);</w:t>
      </w:r>
      <w:r>
        <w:br/>
      </w:r>
      <w:r>
        <w:rPr>
          <w:rFonts w:ascii="Times New Roman"/>
          <w:b w:val="false"/>
          <w:i w:val="false"/>
          <w:color w:val="000000"/>
          <w:sz w:val="28"/>
        </w:rPr>
        <w:t>
      2) лица, приравненные по льготам и гарантиям к участникам ВОВ, а именно:</w:t>
      </w:r>
      <w:r>
        <w:br/>
      </w:r>
      <w:r>
        <w:rPr>
          <w:rFonts w:ascii="Times New Roman"/>
          <w:b w:val="false"/>
          <w:i w:val="false"/>
          <w:color w:val="000000"/>
          <w:sz w:val="28"/>
        </w:rPr>
        <w:t>
      лица вольнонаемного состава Советской Армии, Военно-Морского Флота, войск и органов внутренних дел и государственной безопасности бывшего Союза ССР, занимавшие штатные должности в воинских частях, штабах, учреждениях, входивших в состав действующей армии в период Великой Отечественной войны, либо находившиеся в соответствующие периоды в городах, участие в обороне которых засчитывалось до 1 января 1998 года в выслугу лет для назначения пенсии на льготных условиях, установленных для военнослужащих частей действующей армии;</w:t>
      </w:r>
      <w:r>
        <w:br/>
      </w:r>
      <w:r>
        <w:rPr>
          <w:rFonts w:ascii="Times New Roman"/>
          <w:b w:val="false"/>
          <w:i w:val="false"/>
          <w:color w:val="000000"/>
          <w:sz w:val="28"/>
        </w:rPr>
        <w:t>
      граждане, работавшие в период блокады в городе Ленинграде на предприятиях, в учреждениях и организациях города и награжденные медалью "За оборону Ленинграда" и знаком "Житель блокадного Ленинграда";</w:t>
      </w:r>
      <w:r>
        <w:br/>
      </w:r>
      <w:r>
        <w:rPr>
          <w:rFonts w:ascii="Times New Roman"/>
          <w:b w:val="false"/>
          <w:i w:val="false"/>
          <w:color w:val="000000"/>
          <w:sz w:val="28"/>
        </w:rPr>
        <w:t>
      бывшие несовершеннолетние узники концлагерей, гетто и других мест принудительного содержания, созданных фашистами и их союзниками в период второй мировой войны;</w:t>
      </w:r>
      <w:r>
        <w:br/>
      </w:r>
      <w:r>
        <w:rPr>
          <w:rFonts w:ascii="Times New Roman"/>
          <w:b w:val="false"/>
          <w:i w:val="false"/>
          <w:color w:val="000000"/>
          <w:sz w:val="28"/>
        </w:rPr>
        <w:t>
      участники боевых действий на территории других государств, а именно: военнослужащие Советской Армии, Военно-Морского Флота, Комитета государственной безопасности, лица рядового и начальствующего состава Министерства внутренних дел бывшего Союза ССР (далее – СССР) (включая военных специалистов и советников), которые в соответствии с решениями правительственных органов бывшего СССР принимали участие на территории других государств; военнообязанные, призвавшиеся на учебные сборы и направленным в Афганистан в период ведения боевых действий; военнослужащие автомобильных батальонов, направленные в Афганистан для доставки грузов в эту страну в период ведения боевых действий; военнослужащие летного состава, совершавшие вылеты на боевые задания в Афганистан с территории бывшего СССР; рабочие и служащие, обслуживавшие советский контингент в Афганистане, получившие ранения, контузии или увечья, либо награжденные орденами и медалями бывшего СССР за участие в обеспечении боевых действий;</w:t>
      </w:r>
      <w:r>
        <w:br/>
      </w:r>
      <w:r>
        <w:rPr>
          <w:rFonts w:ascii="Times New Roman"/>
          <w:b w:val="false"/>
          <w:i w:val="false"/>
          <w:color w:val="000000"/>
          <w:sz w:val="28"/>
        </w:rPr>
        <w:t>
      лица, принимавшие участие в ликвидации последствий катастрофы на Чернобыльской атомной электростанции (далее - ЧАЭС) в 1986 - 1987 годах, других радиационных катастроф и аварий на объектах гражданского и военного назначения, а также участвовавшие непосредственно в ядерных испытаниях и учениях;</w:t>
      </w:r>
      <w:r>
        <w:br/>
      </w:r>
      <w:r>
        <w:rPr>
          <w:rFonts w:ascii="Times New Roman"/>
          <w:b w:val="false"/>
          <w:i w:val="false"/>
          <w:color w:val="000000"/>
          <w:sz w:val="28"/>
        </w:rPr>
        <w:t>
      3) лица, приравненные по льготам и гарантиям к инвалидам ВОВ, а именно:</w:t>
      </w:r>
      <w:r>
        <w:br/>
      </w:r>
      <w:r>
        <w:rPr>
          <w:rFonts w:ascii="Times New Roman"/>
          <w:b w:val="false"/>
          <w:i w:val="false"/>
          <w:color w:val="000000"/>
          <w:sz w:val="28"/>
        </w:rPr>
        <w:t>
      военнослужащие, ставшие инвалидами вследствие ранения, контузии, увечья, полученных при защите бывшего СССР, при исполнении иных обязанностей воинской службы в другие периоды или вследствие заболевания, связанного с пребыванием на фронте, а также при прохождении воинской службы в Афганистане или других государствах, в которых велись боевые действия;</w:t>
      </w:r>
      <w:r>
        <w:br/>
      </w:r>
      <w:r>
        <w:rPr>
          <w:rFonts w:ascii="Times New Roman"/>
          <w:b w:val="false"/>
          <w:i w:val="false"/>
          <w:color w:val="000000"/>
          <w:sz w:val="28"/>
        </w:rPr>
        <w:t>
      лица, ставшие инвалидами вследствие катастрофы на ЧАЭС и других радиационных катастроф и аварий на объектах гражданского и военного назначения, испытания ядерного оружия, и их дети, инвалидность которых генетически связана с радиационным облучением одного из родителей;</w:t>
      </w:r>
      <w:r>
        <w:br/>
      </w:r>
      <w:r>
        <w:rPr>
          <w:rFonts w:ascii="Times New Roman"/>
          <w:b w:val="false"/>
          <w:i w:val="false"/>
          <w:color w:val="000000"/>
          <w:sz w:val="28"/>
        </w:rPr>
        <w:t>
      4) другие категории лиц, приравненных по льготам и гарантиям к участникам войны, а именно:</w:t>
      </w:r>
      <w:r>
        <w:br/>
      </w:r>
      <w:r>
        <w:rPr>
          <w:rFonts w:ascii="Times New Roman"/>
          <w:b w:val="false"/>
          <w:i w:val="false"/>
          <w:color w:val="000000"/>
          <w:sz w:val="28"/>
        </w:rPr>
        <w:t>
      семьи военнослужащих, погибших (пропавших без вести) или умерших вследствие ранения, контузии или увечья, заболевания, полученных в период боевых действий в Афганистане или других государствах, в которых велись боевые действия;</w:t>
      </w:r>
      <w:r>
        <w:br/>
      </w:r>
      <w:r>
        <w:rPr>
          <w:rFonts w:ascii="Times New Roman"/>
          <w:b w:val="false"/>
          <w:i w:val="false"/>
          <w:color w:val="000000"/>
          <w:sz w:val="28"/>
        </w:rPr>
        <w:t>
      семьи военнослужащих, погибших (умерших) при прохождении воинской службы в мирное время;</w:t>
      </w:r>
      <w:r>
        <w:br/>
      </w:r>
      <w:r>
        <w:rPr>
          <w:rFonts w:ascii="Times New Roman"/>
          <w:b w:val="false"/>
          <w:i w:val="false"/>
          <w:color w:val="000000"/>
          <w:sz w:val="28"/>
        </w:rPr>
        <w:t>
      жены (мужья) умерших инвалидов войны и приравненных к ним инвалидов, а также жены (мужья) умерших участников войны, партизан, подпольщиков, граждан, награжденных медалью "За оборону Ленинграда" и знаком "Житель блокадного Ленинграда", признававшихся инвалидами в результате общего заболевания, трудового увечья и других причин (за исключением противоправных), которые не вступали в другой брак;</w:t>
      </w:r>
      <w:r>
        <w:br/>
      </w:r>
      <w:r>
        <w:rPr>
          <w:rFonts w:ascii="Times New Roman"/>
          <w:b w:val="false"/>
          <w:i w:val="false"/>
          <w:color w:val="000000"/>
          <w:sz w:val="28"/>
        </w:rPr>
        <w:t>
      лица, награжденные орденами и медалями бывшего СССР за самоотверженный труд и безупречную воинскую службу в тылу в годы ВОВ, а также лица, из числа участников ликвидации последствий катастрофы на ЧАЭС в 1988 - 1989 годах;</w:t>
      </w:r>
      <w:r>
        <w:br/>
      </w:r>
      <w:r>
        <w:rPr>
          <w:rFonts w:ascii="Times New Roman"/>
          <w:b w:val="false"/>
          <w:i w:val="false"/>
          <w:color w:val="000000"/>
          <w:sz w:val="28"/>
        </w:rPr>
        <w:t>
      5) лица, достигшие пенсионного возраста, а именно:</w:t>
      </w:r>
      <w:r>
        <w:br/>
      </w:r>
      <w:r>
        <w:rPr>
          <w:rFonts w:ascii="Times New Roman"/>
          <w:b w:val="false"/>
          <w:i w:val="false"/>
          <w:color w:val="000000"/>
          <w:sz w:val="28"/>
        </w:rPr>
        <w:t>
      лица, находящиеся на обслуживании в отделении социальной помощи на дому инвалидам и престарелым;</w:t>
      </w:r>
      <w:r>
        <w:br/>
      </w:r>
      <w:r>
        <w:rPr>
          <w:rFonts w:ascii="Times New Roman"/>
          <w:b w:val="false"/>
          <w:i w:val="false"/>
          <w:color w:val="000000"/>
          <w:sz w:val="28"/>
        </w:rPr>
        <w:t>
      лица, в возрасте от 80 и более лет;</w:t>
      </w:r>
      <w:r>
        <w:br/>
      </w:r>
      <w:r>
        <w:rPr>
          <w:rFonts w:ascii="Times New Roman"/>
          <w:b w:val="false"/>
          <w:i w:val="false"/>
          <w:color w:val="000000"/>
          <w:sz w:val="28"/>
        </w:rPr>
        <w:t>
      лица, получающие минимальный и ниже минимального размер пенсии, государственную базовую пенсионную выплату;</w:t>
      </w:r>
      <w:r>
        <w:br/>
      </w:r>
      <w:r>
        <w:rPr>
          <w:rFonts w:ascii="Times New Roman"/>
          <w:b w:val="false"/>
          <w:i w:val="false"/>
          <w:color w:val="000000"/>
          <w:sz w:val="28"/>
        </w:rPr>
        <w:t>
      6) инвалиды, а именно:</w:t>
      </w:r>
      <w:r>
        <w:br/>
      </w:r>
      <w:r>
        <w:rPr>
          <w:rFonts w:ascii="Times New Roman"/>
          <w:b w:val="false"/>
          <w:i w:val="false"/>
          <w:color w:val="000000"/>
          <w:sz w:val="28"/>
        </w:rPr>
        <w:t>
      дети-инвалиды до 18 лет;</w:t>
      </w:r>
      <w:r>
        <w:br/>
      </w:r>
      <w:r>
        <w:rPr>
          <w:rFonts w:ascii="Times New Roman"/>
          <w:b w:val="false"/>
          <w:i w:val="false"/>
          <w:color w:val="000000"/>
          <w:sz w:val="28"/>
        </w:rPr>
        <w:t>
      инвалиды 1, 2 группы;</w:t>
      </w:r>
      <w:r>
        <w:br/>
      </w:r>
      <w:r>
        <w:rPr>
          <w:rFonts w:ascii="Times New Roman"/>
          <w:b w:val="false"/>
          <w:i w:val="false"/>
          <w:color w:val="000000"/>
          <w:sz w:val="28"/>
        </w:rPr>
        <w:t>
      женщины - инвалиды 3 группы, имеющие несовершеннолетних детей;</w:t>
      </w:r>
      <w:r>
        <w:br/>
      </w:r>
      <w:r>
        <w:rPr>
          <w:rFonts w:ascii="Times New Roman"/>
          <w:b w:val="false"/>
          <w:i w:val="false"/>
          <w:color w:val="000000"/>
          <w:sz w:val="28"/>
        </w:rPr>
        <w:t>
      инвалиды, имеющие в составе семьи детей (ребенка) дошкольного возраста;</w:t>
      </w:r>
      <w:r>
        <w:br/>
      </w:r>
      <w:r>
        <w:rPr>
          <w:rFonts w:ascii="Times New Roman"/>
          <w:b w:val="false"/>
          <w:i w:val="false"/>
          <w:color w:val="000000"/>
          <w:sz w:val="28"/>
        </w:rPr>
        <w:t>
      инвалиды, обучающиеся в высших и средних учебных заведениях по заочной и дистанционной формам обучения;</w:t>
      </w:r>
      <w:r>
        <w:br/>
      </w:r>
      <w:r>
        <w:rPr>
          <w:rFonts w:ascii="Times New Roman"/>
          <w:b w:val="false"/>
          <w:i w:val="false"/>
          <w:color w:val="000000"/>
          <w:sz w:val="28"/>
        </w:rPr>
        <w:t>
      женщины-инвалиды, вставшие на учет в сроке беременности (до 12 недель);</w:t>
      </w:r>
      <w:r>
        <w:br/>
      </w:r>
      <w:r>
        <w:rPr>
          <w:rFonts w:ascii="Times New Roman"/>
          <w:b w:val="false"/>
          <w:i w:val="false"/>
          <w:color w:val="000000"/>
          <w:sz w:val="28"/>
        </w:rPr>
        <w:t>
      инвалиды 1 группы нуждающиеся в санаторно-курортном оздоровлении;</w:t>
      </w:r>
      <w:r>
        <w:br/>
      </w:r>
      <w:r>
        <w:rPr>
          <w:rFonts w:ascii="Times New Roman"/>
          <w:b w:val="false"/>
          <w:i w:val="false"/>
          <w:color w:val="000000"/>
          <w:sz w:val="28"/>
        </w:rPr>
        <w:t>
      7) многодетные матери из числа получателей государственной адресной социальной помощи и государственных пособий семьям, имеющим детей;</w:t>
      </w:r>
      <w:r>
        <w:br/>
      </w:r>
      <w:r>
        <w:rPr>
          <w:rFonts w:ascii="Times New Roman"/>
          <w:b w:val="false"/>
          <w:i w:val="false"/>
          <w:color w:val="000000"/>
          <w:sz w:val="28"/>
        </w:rPr>
        <w:t>
      8) малообеспеченные граждане, а именно:</w:t>
      </w:r>
      <w:r>
        <w:br/>
      </w:r>
      <w:r>
        <w:rPr>
          <w:rFonts w:ascii="Times New Roman"/>
          <w:b w:val="false"/>
          <w:i w:val="false"/>
          <w:color w:val="000000"/>
          <w:sz w:val="28"/>
        </w:rPr>
        <w:t>
      лица, со среднедушевым доходом, не превышающим однократного размера прожиточного минимума, перенесшим срочную и плановую хирургическую операцию;</w:t>
      </w:r>
      <w:r>
        <w:br/>
      </w:r>
      <w:r>
        <w:rPr>
          <w:rFonts w:ascii="Times New Roman"/>
          <w:b w:val="false"/>
          <w:i w:val="false"/>
          <w:color w:val="000000"/>
          <w:sz w:val="28"/>
        </w:rPr>
        <w:t>
      женщины, со среднедушевым доходом семьи, не превышающим величину прожиточного минимума, вставшие на учет в сроке беременности (до 12 недель);</w:t>
      </w:r>
      <w:r>
        <w:br/>
      </w:r>
      <w:r>
        <w:rPr>
          <w:rFonts w:ascii="Times New Roman"/>
          <w:b w:val="false"/>
          <w:i w:val="false"/>
          <w:color w:val="000000"/>
          <w:sz w:val="28"/>
        </w:rPr>
        <w:t>
      лица, попавшие в трудную жизненную ситуацию при наличии среднедушевого дохода семьи не превышающего 1,5 кратного отношения к прожиточному минимуму, оставшиеся без средств к существованию вследствие пожара, стихийного бедствия, несчастного случая, чрезвычайной ситуации, в том числе при частичном повреждении предметов домашнего обихода, вещей, жилья и хозяйственных построек;</w:t>
      </w:r>
      <w:r>
        <w:br/>
      </w:r>
      <w:r>
        <w:rPr>
          <w:rFonts w:ascii="Times New Roman"/>
          <w:b w:val="false"/>
          <w:i w:val="false"/>
          <w:color w:val="000000"/>
          <w:sz w:val="28"/>
        </w:rPr>
        <w:t>
      безработные граждане, состоящие на учете уполномоченного органа, доход которых на одного члена семьи не превышает установленной величины прожиточного минимума;</w:t>
      </w:r>
      <w:r>
        <w:br/>
      </w:r>
      <w:r>
        <w:rPr>
          <w:rFonts w:ascii="Times New Roman"/>
          <w:b w:val="false"/>
          <w:i w:val="false"/>
          <w:color w:val="000000"/>
          <w:sz w:val="28"/>
        </w:rPr>
        <w:t>
      9) лица из числа выпускников общеобразовательных школ текущего года, а именно:</w:t>
      </w:r>
      <w:r>
        <w:br/>
      </w:r>
      <w:r>
        <w:rPr>
          <w:rFonts w:ascii="Times New Roman"/>
          <w:b w:val="false"/>
          <w:i w:val="false"/>
          <w:color w:val="000000"/>
          <w:sz w:val="28"/>
        </w:rPr>
        <w:t>
      дети из семей, среднедушевой доход которых во 2 квартале текущего года не превышает однократного размера прожиточного минимума;</w:t>
      </w:r>
      <w:r>
        <w:br/>
      </w:r>
      <w:r>
        <w:rPr>
          <w:rFonts w:ascii="Times New Roman"/>
          <w:b w:val="false"/>
          <w:i w:val="false"/>
          <w:color w:val="000000"/>
          <w:sz w:val="28"/>
        </w:rPr>
        <w:t>
      дети-сироты;</w:t>
      </w:r>
      <w:r>
        <w:br/>
      </w:r>
      <w:r>
        <w:rPr>
          <w:rFonts w:ascii="Times New Roman"/>
          <w:b w:val="false"/>
          <w:i w:val="false"/>
          <w:color w:val="000000"/>
          <w:sz w:val="28"/>
        </w:rPr>
        <w:t>
      10) граждане, имеющие следующие социально значимые заболевания, а именно:</w:t>
      </w:r>
      <w:r>
        <w:br/>
      </w:r>
      <w:r>
        <w:rPr>
          <w:rFonts w:ascii="Times New Roman"/>
          <w:b w:val="false"/>
          <w:i w:val="false"/>
          <w:color w:val="000000"/>
          <w:sz w:val="28"/>
        </w:rPr>
        <w:t>
      лица, страдающие онкологическим заболеванием;</w:t>
      </w:r>
      <w:r>
        <w:br/>
      </w:r>
      <w:r>
        <w:rPr>
          <w:rFonts w:ascii="Times New Roman"/>
          <w:b w:val="false"/>
          <w:i w:val="false"/>
          <w:color w:val="000000"/>
          <w:sz w:val="28"/>
        </w:rPr>
        <w:t>
      лица, страдающие туберкулезным заболеванием;</w:t>
      </w:r>
      <w:r>
        <w:br/>
      </w:r>
      <w:r>
        <w:rPr>
          <w:rFonts w:ascii="Times New Roman"/>
          <w:b w:val="false"/>
          <w:i w:val="false"/>
          <w:color w:val="000000"/>
          <w:sz w:val="28"/>
        </w:rPr>
        <w:t>
      лица, страдающие заболеванием вирус иммунодефицита человека.</w:t>
      </w:r>
      <w:r>
        <w:br/>
      </w:r>
      <w:r>
        <w:rPr>
          <w:rFonts w:ascii="Times New Roman"/>
          <w:b w:val="false"/>
          <w:i w:val="false"/>
          <w:color w:val="000000"/>
          <w:sz w:val="28"/>
        </w:rPr>
        <w:t>
      11) лица, освободившиеся из мест лишения свободы;</w:t>
      </w:r>
      <w:r>
        <w:br/>
      </w:r>
      <w:r>
        <w:rPr>
          <w:rFonts w:ascii="Times New Roman"/>
          <w:b w:val="false"/>
          <w:i w:val="false"/>
          <w:color w:val="000000"/>
          <w:sz w:val="28"/>
        </w:rPr>
        <w:t>
      12) лица, проработавшие (прослужившие) не менее 6 месяцев с 22 июня 1941 года по 9 мая 1945 года и не награжденные орденами и медалями бывшего Союза ССР за самоотверженный труд и безупречную воинскую службу в тылу в годы Великой Отечественной войны;</w:t>
      </w:r>
      <w:r>
        <w:br/>
      </w:r>
      <w:r>
        <w:rPr>
          <w:rFonts w:ascii="Times New Roman"/>
          <w:b w:val="false"/>
          <w:i w:val="false"/>
          <w:color w:val="000000"/>
          <w:sz w:val="28"/>
        </w:rPr>
        <w:t>
      13) семьи со среднедушевым доходом, не превышающим 60 процентов от прожиточного минимума.</w:t>
      </w:r>
      <w:r>
        <w:br/>
      </w:r>
      <w:r>
        <w:rPr>
          <w:rFonts w:ascii="Times New Roman"/>
          <w:b w:val="false"/>
          <w:i w:val="false"/>
          <w:color w:val="000000"/>
          <w:sz w:val="28"/>
        </w:rPr>
        <w:t>
</w:t>
      </w:r>
      <w:r>
        <w:rPr>
          <w:rFonts w:ascii="Times New Roman"/>
          <w:b w:val="false"/>
          <w:i w:val="false"/>
          <w:color w:val="ff0000"/>
          <w:sz w:val="28"/>
        </w:rPr>
        <w:t xml:space="preserve">      Сноска. Пункт 8 с изменениями, внесенными решениями маслихата города Аксу Павлодарской области от 30.04.2014 </w:t>
      </w:r>
      <w:r>
        <w:rPr>
          <w:rFonts w:ascii="Times New Roman"/>
          <w:b w:val="false"/>
          <w:i w:val="false"/>
          <w:color w:val="ff0000"/>
          <w:sz w:val="28"/>
        </w:rPr>
        <w:t>N 228/31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25.09.2014 </w:t>
      </w:r>
      <w:r>
        <w:rPr>
          <w:rFonts w:ascii="Times New Roman"/>
          <w:b w:val="false"/>
          <w:i w:val="false"/>
          <w:color w:val="ff0000"/>
          <w:sz w:val="28"/>
        </w:rPr>
        <w:t>N 270/37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23.02.2015 </w:t>
      </w:r>
      <w:r>
        <w:rPr>
          <w:rFonts w:ascii="Times New Roman"/>
          <w:b w:val="false"/>
          <w:i w:val="false"/>
          <w:color w:val="ff0000"/>
          <w:sz w:val="28"/>
        </w:rPr>
        <w:t>N 310/43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22.07.2015 </w:t>
      </w:r>
      <w:r>
        <w:rPr>
          <w:rFonts w:ascii="Times New Roman"/>
          <w:b w:val="false"/>
          <w:i w:val="false"/>
          <w:color w:val="ff0000"/>
          <w:sz w:val="28"/>
        </w:rPr>
        <w:t>N 358/47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22.12.2015 </w:t>
      </w:r>
      <w:r>
        <w:rPr>
          <w:rFonts w:ascii="Times New Roman"/>
          <w:b w:val="false"/>
          <w:i w:val="false"/>
          <w:color w:val="ff0000"/>
          <w:sz w:val="28"/>
        </w:rPr>
        <w:t>N 399/52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14.04.2016 </w:t>
      </w:r>
      <w:r>
        <w:rPr>
          <w:rFonts w:ascii="Times New Roman"/>
          <w:b w:val="false"/>
          <w:i w:val="false"/>
          <w:color w:val="ff0000"/>
          <w:sz w:val="28"/>
        </w:rPr>
        <w:t>№ 16/2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xml:space="preserve">
      9. </w:t>
      </w:r>
      <w:r>
        <w:rPr>
          <w:rFonts w:ascii="Times New Roman"/>
          <w:b w:val="false"/>
          <w:i w:val="false"/>
          <w:color w:val="000000"/>
          <w:sz w:val="28"/>
        </w:rPr>
        <w:t>Уполномоченный орган оказывает социальную помощь:</w:t>
      </w:r>
      <w:r>
        <w:br/>
      </w:r>
      <w:r>
        <w:rPr>
          <w:rFonts w:ascii="Times New Roman"/>
          <w:b w:val="false"/>
          <w:i w:val="false"/>
          <w:color w:val="000000"/>
          <w:sz w:val="28"/>
        </w:rPr>
        <w:t>
      1) единовременную социальную помощь к памятным датам и праздничным дням:</w:t>
      </w:r>
      <w:r>
        <w:br/>
      </w:r>
      <w:r>
        <w:rPr>
          <w:rFonts w:ascii="Times New Roman"/>
          <w:b w:val="false"/>
          <w:i w:val="false"/>
          <w:color w:val="000000"/>
          <w:sz w:val="28"/>
        </w:rPr>
        <w:t>
      ко Дню Победы:</w:t>
      </w:r>
      <w:r>
        <w:br/>
      </w:r>
      <w:r>
        <w:rPr>
          <w:rFonts w:ascii="Times New Roman"/>
          <w:b w:val="false"/>
          <w:i w:val="false"/>
          <w:color w:val="000000"/>
          <w:sz w:val="28"/>
        </w:rPr>
        <w:t xml:space="preserve">
      для категории, указанной в подпункте 1) </w:t>
      </w:r>
      <w:r>
        <w:rPr>
          <w:rFonts w:ascii="Times New Roman"/>
          <w:b w:val="false"/>
          <w:i w:val="false"/>
          <w:color w:val="000000"/>
          <w:sz w:val="28"/>
        </w:rPr>
        <w:t>пункта 8</w:t>
      </w:r>
      <w:r>
        <w:rPr>
          <w:rFonts w:ascii="Times New Roman"/>
          <w:b w:val="false"/>
          <w:i w:val="false"/>
          <w:color w:val="000000"/>
          <w:sz w:val="28"/>
        </w:rPr>
        <w:t xml:space="preserve"> на основании списка уполномоченной организации;</w:t>
      </w:r>
      <w:r>
        <w:br/>
      </w:r>
      <w:r>
        <w:rPr>
          <w:rFonts w:ascii="Times New Roman"/>
          <w:b w:val="false"/>
          <w:i w:val="false"/>
          <w:color w:val="000000"/>
          <w:sz w:val="28"/>
        </w:rPr>
        <w:t xml:space="preserve">
      для категорий, указанных в абзацах первом, втором, третьем, четвертом, пятом подпункта 2), в абзацах первом, втором подпункта 3), в абзацах первом, втором, третьем, четвертом подпункта 4), в подпункте 12) </w:t>
      </w:r>
      <w:r>
        <w:rPr>
          <w:rFonts w:ascii="Times New Roman"/>
          <w:b w:val="false"/>
          <w:i w:val="false"/>
          <w:color w:val="000000"/>
          <w:sz w:val="28"/>
        </w:rPr>
        <w:t>пункта 8</w:t>
      </w:r>
      <w:r>
        <w:rPr>
          <w:rFonts w:ascii="Times New Roman"/>
          <w:b w:val="false"/>
          <w:i w:val="false"/>
          <w:color w:val="000000"/>
          <w:sz w:val="28"/>
        </w:rPr>
        <w:t xml:space="preserve"> на основании списка уполномоченной организации;</w:t>
      </w:r>
      <w:r>
        <w:br/>
      </w:r>
      <w:r>
        <w:rPr>
          <w:rFonts w:ascii="Times New Roman"/>
          <w:b w:val="false"/>
          <w:i w:val="false"/>
          <w:color w:val="000000"/>
          <w:sz w:val="28"/>
        </w:rPr>
        <w:t xml:space="preserve">
      к Международному женскому дню для категории, указанной в подпункте 7) </w:t>
      </w:r>
      <w:r>
        <w:rPr>
          <w:rFonts w:ascii="Times New Roman"/>
          <w:b w:val="false"/>
          <w:i w:val="false"/>
          <w:color w:val="000000"/>
          <w:sz w:val="28"/>
        </w:rPr>
        <w:t>пункта 8</w:t>
      </w:r>
      <w:r>
        <w:rPr>
          <w:rFonts w:ascii="Times New Roman"/>
          <w:b w:val="false"/>
          <w:i w:val="false"/>
          <w:color w:val="000000"/>
          <w:sz w:val="28"/>
        </w:rPr>
        <w:t xml:space="preserve"> на основании списка уполномоченного органа;</w:t>
      </w:r>
      <w:r>
        <w:br/>
      </w:r>
      <w:r>
        <w:rPr>
          <w:rFonts w:ascii="Times New Roman"/>
          <w:b w:val="false"/>
          <w:i w:val="false"/>
          <w:color w:val="000000"/>
          <w:sz w:val="28"/>
        </w:rPr>
        <w:t xml:space="preserve">
      к Международному дню пожилых людей для категории, указанных в абзацах первом, втором, третьем подпункта 5) </w:t>
      </w:r>
      <w:r>
        <w:rPr>
          <w:rFonts w:ascii="Times New Roman"/>
          <w:b w:val="false"/>
          <w:i w:val="false"/>
          <w:color w:val="000000"/>
          <w:sz w:val="28"/>
        </w:rPr>
        <w:t>пункта 8</w:t>
      </w:r>
      <w:r>
        <w:rPr>
          <w:rFonts w:ascii="Times New Roman"/>
          <w:b w:val="false"/>
          <w:i w:val="false"/>
          <w:color w:val="000000"/>
          <w:sz w:val="28"/>
        </w:rPr>
        <w:t>, на основании списков уполномоченной организации и отделений социальной помощи на дому инвалидам и престарелым;</w:t>
      </w:r>
      <w:r>
        <w:br/>
      </w:r>
      <w:r>
        <w:rPr>
          <w:rFonts w:ascii="Times New Roman"/>
          <w:b w:val="false"/>
          <w:i w:val="false"/>
          <w:color w:val="000000"/>
          <w:sz w:val="28"/>
        </w:rPr>
        <w:t xml:space="preserve">
      ко Дню инвалидов Республики Казахстан для категорий, указанных в абзацах первом, втором, третьем, четвертом подпункта 6) </w:t>
      </w:r>
      <w:r>
        <w:rPr>
          <w:rFonts w:ascii="Times New Roman"/>
          <w:b w:val="false"/>
          <w:i w:val="false"/>
          <w:color w:val="000000"/>
          <w:sz w:val="28"/>
        </w:rPr>
        <w:t>пункта 8</w:t>
      </w:r>
      <w:r>
        <w:rPr>
          <w:rFonts w:ascii="Times New Roman"/>
          <w:b w:val="false"/>
          <w:i w:val="false"/>
          <w:color w:val="000000"/>
          <w:sz w:val="28"/>
        </w:rPr>
        <w:t xml:space="preserve"> на основании списков уполномоченной организации и отделений социальной помощи на дому инвалидам и престарелым;</w:t>
      </w:r>
      <w:r>
        <w:br/>
      </w:r>
      <w:r>
        <w:rPr>
          <w:rFonts w:ascii="Times New Roman"/>
          <w:b w:val="false"/>
          <w:i w:val="false"/>
          <w:color w:val="000000"/>
          <w:sz w:val="28"/>
        </w:rPr>
        <w:t>
      2) единовременную социальную помощь:</w:t>
      </w:r>
      <w:r>
        <w:br/>
      </w:r>
      <w:r>
        <w:rPr>
          <w:rFonts w:ascii="Times New Roman"/>
          <w:b w:val="false"/>
          <w:i w:val="false"/>
          <w:color w:val="000000"/>
          <w:sz w:val="28"/>
        </w:rPr>
        <w:t xml:space="preserve">
      для категорий, указанных в подпункте 1) </w:t>
      </w:r>
      <w:r>
        <w:rPr>
          <w:rFonts w:ascii="Times New Roman"/>
          <w:b w:val="false"/>
          <w:i w:val="false"/>
          <w:color w:val="000000"/>
          <w:sz w:val="28"/>
        </w:rPr>
        <w:t>пункта 8</w:t>
      </w:r>
      <w:r>
        <w:rPr>
          <w:rFonts w:ascii="Times New Roman"/>
          <w:b w:val="false"/>
          <w:i w:val="false"/>
          <w:color w:val="000000"/>
          <w:sz w:val="28"/>
        </w:rPr>
        <w:t xml:space="preserve">, на текущий ремонт жилья в размере 50 (пятидесяти) месячных расчетных показателей (далее </w:t>
      </w:r>
      <w:r>
        <w:rPr>
          <w:rFonts w:ascii="Times New Roman"/>
          <w:b/>
          <w:i w:val="false"/>
          <w:color w:val="000000"/>
          <w:sz w:val="28"/>
        </w:rPr>
        <w:t>–</w:t>
      </w:r>
      <w:r>
        <w:rPr>
          <w:rFonts w:ascii="Times New Roman"/>
          <w:b w:val="false"/>
          <w:i w:val="false"/>
          <w:color w:val="000000"/>
          <w:sz w:val="28"/>
        </w:rPr>
        <w:t xml:space="preserve"> МРП), на приобретение продуктовых наборов в размере 5000 (пять тысяч) тенге – на основании списка уполномоченной организации;</w:t>
      </w:r>
      <w:r>
        <w:br/>
      </w:r>
      <w:r>
        <w:rPr>
          <w:rFonts w:ascii="Times New Roman"/>
          <w:b w:val="false"/>
          <w:i w:val="false"/>
          <w:color w:val="000000"/>
          <w:sz w:val="28"/>
        </w:rPr>
        <w:t xml:space="preserve">
      для категорий, указанных в подпункте 1), в абзацах четвертом и пятом подпункта 2), в абзацах первом и втором подпункта 3) и в абзаце четвертом (только лица, из числа участников ликвидации последствий катастрофы на ЧАЭС) подпункта 4) </w:t>
      </w:r>
      <w:r>
        <w:rPr>
          <w:rFonts w:ascii="Times New Roman"/>
          <w:b w:val="false"/>
          <w:i w:val="false"/>
          <w:color w:val="000000"/>
          <w:sz w:val="28"/>
        </w:rPr>
        <w:t>пункта 8</w:t>
      </w:r>
      <w:r>
        <w:rPr>
          <w:rFonts w:ascii="Times New Roman"/>
          <w:b w:val="false"/>
          <w:i w:val="false"/>
          <w:color w:val="000000"/>
          <w:sz w:val="28"/>
        </w:rPr>
        <w:t xml:space="preserve"> на возмещение расходов за проезд в госпитали городов Астаны и Алматы и обратно к месту постоянного проживания - на основании заявления с указанием лицевого счета в банках второго уровня или в организациях, имеющих соответствующую лицензию на осуществление отдельных видов банковских операций, копии удостоверения личности, документа, подтверждающего регистрацию на территории города Аксу, проездных билетов на автомобильном или железнодорожном транспорте, копии документа, подтверждающего категорию;</w:t>
      </w:r>
      <w:r>
        <w:br/>
      </w:r>
      <w:r>
        <w:rPr>
          <w:rFonts w:ascii="Times New Roman"/>
          <w:b w:val="false"/>
          <w:i w:val="false"/>
          <w:color w:val="000000"/>
          <w:sz w:val="28"/>
        </w:rPr>
        <w:t xml:space="preserve">
      для категорий, указанных в подпункте 1), в абзацах четвертом подпункта 2) и первом подпункта 3) </w:t>
      </w:r>
      <w:r>
        <w:rPr>
          <w:rFonts w:ascii="Times New Roman"/>
          <w:b w:val="false"/>
          <w:i w:val="false"/>
          <w:color w:val="000000"/>
          <w:sz w:val="28"/>
        </w:rPr>
        <w:t>пункта 8</w:t>
      </w:r>
      <w:r>
        <w:rPr>
          <w:rFonts w:ascii="Times New Roman"/>
          <w:b w:val="false"/>
          <w:i w:val="false"/>
          <w:color w:val="000000"/>
          <w:sz w:val="28"/>
        </w:rPr>
        <w:t>, на протезирование зубов, согласно справке медицинского учреждения (с приложением квитанции об оплате), но не более 8 МРП - на основании заявления с указанием лицевого счета в банках второго уровня или в организациях, имеющих соответствующую лицензию на осуществление отдельных видов банковских операций, копии удостоверения личности, документа, подтверждающего регистрацию на территории города Аксу, копия документа, подтверждающего категорию;</w:t>
      </w:r>
      <w:r>
        <w:br/>
      </w:r>
      <w:r>
        <w:rPr>
          <w:rFonts w:ascii="Times New Roman"/>
          <w:b w:val="false"/>
          <w:i w:val="false"/>
          <w:color w:val="000000"/>
          <w:sz w:val="28"/>
        </w:rPr>
        <w:t xml:space="preserve">
      для категории, указанной в абзаце первом подпункта 5) </w:t>
      </w:r>
      <w:r>
        <w:rPr>
          <w:rFonts w:ascii="Times New Roman"/>
          <w:b w:val="false"/>
          <w:i w:val="false"/>
          <w:color w:val="000000"/>
          <w:sz w:val="28"/>
        </w:rPr>
        <w:t>пункта 8</w:t>
      </w:r>
      <w:r>
        <w:rPr>
          <w:rFonts w:ascii="Times New Roman"/>
          <w:b w:val="false"/>
          <w:i w:val="false"/>
          <w:color w:val="000000"/>
          <w:sz w:val="28"/>
        </w:rPr>
        <w:t xml:space="preserve"> на приобретение твердого топлива в размере 5 МРП - на основании заявления с указанием лицевого счета в банках второго уровня или в организациях, имеющих соответствующую лицензию на осуществление отдельных видов банковских операций, копии удостоверения личности, документа, подтверждающего регистрацию на территории города Аксу, списков уполномоченного органа, копия документа, подтверждающего категорию;</w:t>
      </w:r>
      <w:r>
        <w:br/>
      </w:r>
      <w:r>
        <w:rPr>
          <w:rFonts w:ascii="Times New Roman"/>
          <w:b w:val="false"/>
          <w:i w:val="false"/>
          <w:color w:val="000000"/>
          <w:sz w:val="28"/>
        </w:rPr>
        <w:t xml:space="preserve">
      для категории, указанной в абзаце седьмом подпункта 6) </w:t>
      </w:r>
      <w:r>
        <w:rPr>
          <w:rFonts w:ascii="Times New Roman"/>
          <w:b w:val="false"/>
          <w:i w:val="false"/>
          <w:color w:val="000000"/>
          <w:sz w:val="28"/>
        </w:rPr>
        <w:t>пункта 8</w:t>
      </w:r>
      <w:r>
        <w:rPr>
          <w:rFonts w:ascii="Times New Roman"/>
          <w:b w:val="false"/>
          <w:i w:val="false"/>
          <w:color w:val="000000"/>
          <w:sz w:val="28"/>
        </w:rPr>
        <w:t xml:space="preserve"> в размере 5 МРП - на основании заявления с указанием лицевого счета в банках второго уровня или в организациях, имеющих соответствующую лицензию на осуществление отдельных видов банковских операций, копий удостоверения личности, документа, подтверждающего регистрацию на территории города Аксу, справки врачебно–консультационной комиссии коммунального государственного предприятия на праве хозяйственного ведения "Аксуская центральная больница";</w:t>
      </w:r>
      <w:r>
        <w:br/>
      </w:r>
      <w:r>
        <w:rPr>
          <w:rFonts w:ascii="Times New Roman"/>
          <w:b w:val="false"/>
          <w:i w:val="false"/>
          <w:color w:val="000000"/>
          <w:sz w:val="28"/>
        </w:rPr>
        <w:t xml:space="preserve">
      для категории, указанной в подпункте 9) </w:t>
      </w:r>
      <w:r>
        <w:rPr>
          <w:rFonts w:ascii="Times New Roman"/>
          <w:b w:val="false"/>
          <w:i w:val="false"/>
          <w:color w:val="000000"/>
          <w:sz w:val="28"/>
        </w:rPr>
        <w:t>пункта 8</w:t>
      </w:r>
      <w:r>
        <w:rPr>
          <w:rFonts w:ascii="Times New Roman"/>
          <w:b w:val="false"/>
          <w:i w:val="false"/>
          <w:color w:val="000000"/>
          <w:sz w:val="28"/>
        </w:rPr>
        <w:t xml:space="preserve"> на оказание образовательных услуг в размере фактической стоимости - на основании заявления с указанием лицевого счета в банках второго уровня или в организациях, имеющих соответствующую лицензию на осуществление отдельных видов банковских операций, копий удостоверения личности, документа, подтверждающего регистрацию на территории города Аксу, трехстороннего договора на оказание образовательных услуг заключенного между студентом, акимом города Аксу и руководителем высшего учебного заведения;</w:t>
      </w:r>
      <w:r>
        <w:br/>
      </w:r>
      <w:r>
        <w:rPr>
          <w:rFonts w:ascii="Times New Roman"/>
          <w:b w:val="false"/>
          <w:i w:val="false"/>
          <w:color w:val="000000"/>
          <w:sz w:val="28"/>
        </w:rPr>
        <w:t xml:space="preserve">
      для категории, указанной в абзаце первом подпункта 10) </w:t>
      </w:r>
      <w:r>
        <w:rPr>
          <w:rFonts w:ascii="Times New Roman"/>
          <w:b w:val="false"/>
          <w:i w:val="false"/>
          <w:color w:val="000000"/>
          <w:sz w:val="28"/>
        </w:rPr>
        <w:t>пункта 8</w:t>
      </w:r>
      <w:r>
        <w:rPr>
          <w:rFonts w:ascii="Times New Roman"/>
          <w:b w:val="false"/>
          <w:i w:val="false"/>
          <w:color w:val="000000"/>
          <w:sz w:val="28"/>
        </w:rPr>
        <w:t xml:space="preserve"> в размере 7 МРП – на основании заявления с указанием лицевого счета в банках второго уровня или в организациях, имеющих соответствующую лицензию на осуществление отдельных видов банковских операций, справки коммунального государственного предприятия на праве хозяйственного ведения "Аксуская центральная больница", подтверждающей болезнь, копии удостоверения личности, документа, подтверждающего регистрацию на территории города Аксу;</w:t>
      </w:r>
      <w:r>
        <w:br/>
      </w:r>
      <w:r>
        <w:rPr>
          <w:rFonts w:ascii="Times New Roman"/>
          <w:b w:val="false"/>
          <w:i w:val="false"/>
          <w:color w:val="000000"/>
          <w:sz w:val="28"/>
        </w:rPr>
        <w:t xml:space="preserve">
      для категории, указанной в абзаце втором подпункта 10) </w:t>
      </w:r>
      <w:r>
        <w:rPr>
          <w:rFonts w:ascii="Times New Roman"/>
          <w:b w:val="false"/>
          <w:i w:val="false"/>
          <w:color w:val="000000"/>
          <w:sz w:val="28"/>
        </w:rPr>
        <w:t>пункта 8</w:t>
      </w:r>
      <w:r>
        <w:rPr>
          <w:rFonts w:ascii="Times New Roman"/>
          <w:b w:val="false"/>
          <w:i w:val="false"/>
          <w:color w:val="000000"/>
          <w:sz w:val="28"/>
        </w:rPr>
        <w:t>, проживающим в черте города Аксу и находящимся на амбулаторном лечении, в размере 7 МРП – на основании заявления с указанием лицевого счета в банках второго уровня или в организациях, имеющих соответствующую лицензию на осуществление отдельных видов банковских операций, справки, подтверждающей болезнь, выданной государственным учреждением "Аксуская противотуберкулезная больница", копии удостоверения личности, документа, подтверждающего регистрацию в городе Аксу;</w:t>
      </w:r>
      <w:r>
        <w:br/>
      </w:r>
      <w:r>
        <w:rPr>
          <w:rFonts w:ascii="Times New Roman"/>
          <w:b w:val="false"/>
          <w:i w:val="false"/>
          <w:color w:val="000000"/>
          <w:sz w:val="28"/>
        </w:rPr>
        <w:t xml:space="preserve">
      для категории, указанной в абзаце третьем подпункта 10) </w:t>
      </w:r>
      <w:r>
        <w:rPr>
          <w:rFonts w:ascii="Times New Roman"/>
          <w:b w:val="false"/>
          <w:i w:val="false"/>
          <w:color w:val="000000"/>
          <w:sz w:val="28"/>
        </w:rPr>
        <w:t>пункта 8</w:t>
      </w:r>
      <w:r>
        <w:rPr>
          <w:rFonts w:ascii="Times New Roman"/>
          <w:b w:val="false"/>
          <w:i w:val="false"/>
          <w:color w:val="000000"/>
          <w:sz w:val="28"/>
        </w:rPr>
        <w:t>, в размере 7 МРП – на основании списка, предоставляемого Аксуским отделением государственного учреждения "Павлодарский областной центр по профилактике и борьбе со СПИДом", с указанием лицевого счета в банках второго уровня или в организациях, имеющих соответствующую лицензию на осуществление отдельных видов банковских операций;</w:t>
      </w:r>
      <w:r>
        <w:br/>
      </w:r>
      <w:r>
        <w:rPr>
          <w:rFonts w:ascii="Times New Roman"/>
          <w:b w:val="false"/>
          <w:i w:val="false"/>
          <w:color w:val="000000"/>
          <w:sz w:val="28"/>
        </w:rPr>
        <w:t xml:space="preserve">
      для категории, указанной в абзаце третьем подпункта 6) </w:t>
      </w:r>
      <w:r>
        <w:rPr>
          <w:rFonts w:ascii="Times New Roman"/>
          <w:b w:val="false"/>
          <w:i w:val="false"/>
          <w:color w:val="000000"/>
          <w:sz w:val="28"/>
        </w:rPr>
        <w:t>пункта 8</w:t>
      </w:r>
      <w:r>
        <w:rPr>
          <w:rFonts w:ascii="Times New Roman"/>
          <w:b w:val="false"/>
          <w:i w:val="false"/>
          <w:color w:val="000000"/>
          <w:sz w:val="28"/>
        </w:rPr>
        <w:t xml:space="preserve"> оказать единовременную социальную помощь на 2014 год в размере 17619 тенге на основании списка уполномоченного органа;</w:t>
      </w:r>
      <w:r>
        <w:br/>
      </w:r>
      <w:r>
        <w:rPr>
          <w:rFonts w:ascii="Times New Roman"/>
          <w:b w:val="false"/>
          <w:i w:val="false"/>
          <w:color w:val="000000"/>
          <w:sz w:val="28"/>
        </w:rPr>
        <w:t xml:space="preserve">
      для категории, указанной подпункте 7) </w:t>
      </w:r>
      <w:r>
        <w:rPr>
          <w:rFonts w:ascii="Times New Roman"/>
          <w:b w:val="false"/>
          <w:i w:val="false"/>
          <w:color w:val="000000"/>
          <w:sz w:val="28"/>
        </w:rPr>
        <w:t>пункта 8</w:t>
      </w:r>
      <w:r>
        <w:rPr>
          <w:rFonts w:ascii="Times New Roman"/>
          <w:b w:val="false"/>
          <w:i w:val="false"/>
          <w:color w:val="000000"/>
          <w:sz w:val="28"/>
        </w:rPr>
        <w:t xml:space="preserve"> оказать единовременную социальную помощь на 2014 год в размере 17619 тенге на основании списка уполномоченного органа;</w:t>
      </w:r>
      <w:r>
        <w:br/>
      </w:r>
      <w:r>
        <w:rPr>
          <w:rFonts w:ascii="Times New Roman"/>
          <w:b w:val="false"/>
          <w:i w:val="false"/>
          <w:color w:val="000000"/>
          <w:sz w:val="28"/>
        </w:rPr>
        <w:t xml:space="preserve">
      для категории, указанной в подпункте 9) </w:t>
      </w:r>
      <w:r>
        <w:rPr>
          <w:rFonts w:ascii="Times New Roman"/>
          <w:b w:val="false"/>
          <w:i w:val="false"/>
          <w:color w:val="000000"/>
          <w:sz w:val="28"/>
        </w:rPr>
        <w:t>пункта 8</w:t>
      </w:r>
      <w:r>
        <w:rPr>
          <w:rFonts w:ascii="Times New Roman"/>
          <w:b w:val="false"/>
          <w:i w:val="false"/>
          <w:color w:val="000000"/>
          <w:sz w:val="28"/>
        </w:rPr>
        <w:t>, в период обучения в высших учебных заведениях, на проживание, питание и проезд к месту жительства в размере 15235 (пятнадцать тысяч двести тридцать пять) тенге – на основании заявления с указанием лицевого счета в банках второго уровня или в организациях, имеющих соответствующую лицензию на осуществление отдельных видов банковских операций, документа, подтверждающего регистрацию жительства на территории города Аксу, копии удостоверения личности, трехстороннего договора на оказание образовательных услуг, заключенного между студентом, акимом города Аксу и руководителем высшего учебного заведения;</w:t>
      </w:r>
      <w:r>
        <w:br/>
      </w:r>
      <w:r>
        <w:rPr>
          <w:rFonts w:ascii="Times New Roman"/>
          <w:b w:val="false"/>
          <w:i w:val="false"/>
          <w:color w:val="000000"/>
          <w:sz w:val="28"/>
        </w:rPr>
        <w:t xml:space="preserve">
      для категории, указанной в подпункте 11) </w:t>
      </w:r>
      <w:r>
        <w:rPr>
          <w:rFonts w:ascii="Times New Roman"/>
          <w:b w:val="false"/>
          <w:i w:val="false"/>
          <w:color w:val="000000"/>
          <w:sz w:val="28"/>
        </w:rPr>
        <w:t>пункта 8</w:t>
      </w:r>
      <w:r>
        <w:rPr>
          <w:rFonts w:ascii="Times New Roman"/>
          <w:b w:val="false"/>
          <w:i w:val="false"/>
          <w:color w:val="000000"/>
          <w:sz w:val="28"/>
        </w:rPr>
        <w:t>, в размере 5 месячных расчетных показателей - на основании списка, предоставляемого Отделом внутренних дел города Аксу, с указанием лицевого счета в банках второго уровня или в организациях, имеющих соответствующую лицензию на осуществление отдельных видов банковских операций, документа, подтверждающего регистрацию жительства на территории города Аксу, копии удостоверения личности;</w:t>
      </w:r>
      <w:r>
        <w:br/>
      </w:r>
      <w:r>
        <w:rPr>
          <w:rFonts w:ascii="Times New Roman"/>
          <w:b w:val="false"/>
          <w:i w:val="false"/>
          <w:color w:val="000000"/>
          <w:sz w:val="28"/>
        </w:rPr>
        <w:t xml:space="preserve">
      для категории, указанной в абзаце восьмом подпункта 6) </w:t>
      </w:r>
      <w:r>
        <w:rPr>
          <w:rFonts w:ascii="Times New Roman"/>
          <w:b w:val="false"/>
          <w:i w:val="false"/>
          <w:color w:val="000000"/>
          <w:sz w:val="28"/>
        </w:rPr>
        <w:t>пункта 8</w:t>
      </w:r>
      <w:r>
        <w:rPr>
          <w:rFonts w:ascii="Times New Roman"/>
          <w:b w:val="false"/>
          <w:i w:val="false"/>
          <w:color w:val="000000"/>
          <w:sz w:val="28"/>
        </w:rPr>
        <w:t>, в размере 5 (пяти) месячных расчетных показателей (на оздоровление) – на основании заявления с приложением следующих документов: копии удостоверения личности, документа, подтверждающего регистрацию жительства на территории города Аксу, номера лицевого счета в банках второго уровня или в организациях, имеющих соответствующую лицензию на осуществление отдельных видов банковских операций, справки из соответствующего медицинского учреждения об инвалидности 1 группы нуждающиеся в санаторно-курортном оздоровлении копии индивидуальной программы реабилитации;</w:t>
      </w:r>
      <w:r>
        <w:br/>
      </w:r>
      <w:r>
        <w:rPr>
          <w:rFonts w:ascii="Times New Roman"/>
          <w:b w:val="false"/>
          <w:i w:val="false"/>
          <w:color w:val="000000"/>
          <w:sz w:val="28"/>
        </w:rPr>
        <w:t xml:space="preserve">
      для категории, указанной в абзаце восьмом подпункта 6) </w:t>
      </w:r>
      <w:r>
        <w:rPr>
          <w:rFonts w:ascii="Times New Roman"/>
          <w:b w:val="false"/>
          <w:i w:val="false"/>
          <w:color w:val="000000"/>
          <w:sz w:val="28"/>
        </w:rPr>
        <w:t>пункта 8</w:t>
      </w:r>
      <w:r>
        <w:rPr>
          <w:rFonts w:ascii="Times New Roman"/>
          <w:b w:val="false"/>
          <w:i w:val="false"/>
          <w:color w:val="000000"/>
          <w:sz w:val="28"/>
        </w:rPr>
        <w:t>, в размере не менее 40 (сорока) месячных расчетных показателей (на проезд, проживание и питание сопровождающего лица) – на основании заявления с приложением следующих документов: копии удостоверения личности, документа, подтверждающего регистрацию жительства на территории города Аксу, номера лицевого счета в банках второго уровня или в организациях, имеющих соответствующую лицензию на осуществление отдельных видов банковских операций, справки из соответствующего медицинского учреждения об инвалидности 1 группы нуждающиеся в санаторно-курортном оздоровлении, копии индивидуальной программы реабилитации;</w:t>
      </w:r>
      <w:r>
        <w:br/>
      </w:r>
      <w:r>
        <w:rPr>
          <w:rFonts w:ascii="Times New Roman"/>
          <w:b w:val="false"/>
          <w:i w:val="false"/>
          <w:color w:val="000000"/>
          <w:sz w:val="28"/>
        </w:rPr>
        <w:t xml:space="preserve">
      для категории, указанной в подпункте 13) </w:t>
      </w:r>
      <w:r>
        <w:rPr>
          <w:rFonts w:ascii="Times New Roman"/>
          <w:b w:val="false"/>
          <w:i w:val="false"/>
          <w:color w:val="000000"/>
          <w:sz w:val="28"/>
        </w:rPr>
        <w:t>пункта 8</w:t>
      </w:r>
      <w:r>
        <w:rPr>
          <w:rFonts w:ascii="Times New Roman"/>
          <w:b w:val="false"/>
          <w:i w:val="false"/>
          <w:color w:val="000000"/>
          <w:sz w:val="28"/>
        </w:rPr>
        <w:t xml:space="preserve"> размер социальной помощи на основе социального контракта на каждого члена семьи (лицо) определяется как разница между среднедушевым доходом семьи (лица) и 60 процентами от величины прожиточного минимума, установленной в областях (городе республиканского значения, столице);</w:t>
      </w:r>
      <w:r>
        <w:br/>
      </w:r>
      <w:r>
        <w:rPr>
          <w:rFonts w:ascii="Times New Roman"/>
          <w:b w:val="false"/>
          <w:i w:val="false"/>
          <w:color w:val="000000"/>
          <w:sz w:val="28"/>
        </w:rPr>
        <w:t xml:space="preserve">
      для категорий, указанных в абзацах втором и третьем подпункта 6) </w:t>
      </w:r>
      <w:r>
        <w:rPr>
          <w:rFonts w:ascii="Times New Roman"/>
          <w:b w:val="false"/>
          <w:i w:val="false"/>
          <w:color w:val="000000"/>
          <w:sz w:val="28"/>
        </w:rPr>
        <w:t>пункта 8</w:t>
      </w:r>
      <w:r>
        <w:rPr>
          <w:rFonts w:ascii="Times New Roman"/>
          <w:b w:val="false"/>
          <w:i w:val="false"/>
          <w:color w:val="000000"/>
          <w:sz w:val="28"/>
        </w:rPr>
        <w:t>, обеспечение креслами – колясками, в соответствии с действующим законодательством, на основании индивидуальной программы реабилитации инвалида, в соответствии с заключенным договором о государственных закупках;</w:t>
      </w:r>
      <w:r>
        <w:br/>
      </w:r>
      <w:r>
        <w:rPr>
          <w:rFonts w:ascii="Times New Roman"/>
          <w:b w:val="false"/>
          <w:i w:val="false"/>
          <w:color w:val="000000"/>
          <w:sz w:val="28"/>
        </w:rPr>
        <w:t>
      3) ежеквартальную социальную помощь без учета дохода:</w:t>
      </w:r>
      <w:r>
        <w:br/>
      </w:r>
      <w:r>
        <w:rPr>
          <w:rFonts w:ascii="Times New Roman"/>
          <w:b w:val="false"/>
          <w:i w:val="false"/>
          <w:color w:val="000000"/>
          <w:sz w:val="28"/>
        </w:rPr>
        <w:t xml:space="preserve">
      для категорий, указанных в абзацах четвертом и пятом подпункта 2), первом и втором подпункта 3) и четвертом (только лица, из числа участников ликвидации последствий катастрофы на ЧАЭС) подпункта 4) </w:t>
      </w:r>
      <w:r>
        <w:rPr>
          <w:rFonts w:ascii="Times New Roman"/>
          <w:b w:val="false"/>
          <w:i w:val="false"/>
          <w:color w:val="000000"/>
          <w:sz w:val="28"/>
        </w:rPr>
        <w:t>пункта 8</w:t>
      </w:r>
      <w:r>
        <w:rPr>
          <w:rFonts w:ascii="Times New Roman"/>
          <w:b w:val="false"/>
          <w:i w:val="false"/>
          <w:color w:val="000000"/>
          <w:sz w:val="28"/>
        </w:rPr>
        <w:t xml:space="preserve"> – на оздоровление, в размере 2 МРП, на основании заявления и следующих документов: копии удостоверения личности, адресной справки, номера лицевого счета в банках второго уровня или в организациях, имеющих соответствующую лицензию на осуществление отдельных видов банковских операций, копии документа, подтверждающего категорию;</w:t>
      </w:r>
      <w:r>
        <w:br/>
      </w:r>
      <w:r>
        <w:rPr>
          <w:rFonts w:ascii="Times New Roman"/>
          <w:b w:val="false"/>
          <w:i w:val="false"/>
          <w:color w:val="000000"/>
          <w:sz w:val="28"/>
        </w:rPr>
        <w:t>
      4) ежемесячную социальную помощь без учета дохода:</w:t>
      </w:r>
      <w:r>
        <w:br/>
      </w:r>
      <w:r>
        <w:rPr>
          <w:rFonts w:ascii="Times New Roman"/>
          <w:b w:val="false"/>
          <w:i w:val="false"/>
          <w:color w:val="000000"/>
          <w:sz w:val="28"/>
        </w:rPr>
        <w:t xml:space="preserve">
      для категории, указанной в подпункте 1) </w:t>
      </w:r>
      <w:r>
        <w:rPr>
          <w:rFonts w:ascii="Times New Roman"/>
          <w:b w:val="false"/>
          <w:i w:val="false"/>
          <w:color w:val="000000"/>
          <w:sz w:val="28"/>
        </w:rPr>
        <w:t>пункта 8</w:t>
      </w:r>
      <w:r>
        <w:rPr>
          <w:rFonts w:ascii="Times New Roman"/>
          <w:b w:val="false"/>
          <w:i w:val="false"/>
          <w:color w:val="000000"/>
          <w:sz w:val="28"/>
        </w:rPr>
        <w:t xml:space="preserve"> на приобретение лекарств, в размере 1 МРП, на возмещение затрат по коммунальным услугам, оказываемой за счет средств местного бюджета, в размере 5 МРП - на основании списка уполномоченного органа;</w:t>
      </w:r>
      <w:r>
        <w:br/>
      </w:r>
      <w:r>
        <w:rPr>
          <w:rFonts w:ascii="Times New Roman"/>
          <w:b w:val="false"/>
          <w:i w:val="false"/>
          <w:color w:val="000000"/>
          <w:sz w:val="28"/>
        </w:rPr>
        <w:t xml:space="preserve">
      для категории, указанной в подпункте 6) </w:t>
      </w:r>
      <w:r>
        <w:rPr>
          <w:rFonts w:ascii="Times New Roman"/>
          <w:b w:val="false"/>
          <w:i w:val="false"/>
          <w:color w:val="000000"/>
          <w:sz w:val="28"/>
        </w:rPr>
        <w:t>пункта 8</w:t>
      </w:r>
      <w:r>
        <w:rPr>
          <w:rFonts w:ascii="Times New Roman"/>
          <w:b w:val="false"/>
          <w:i w:val="false"/>
          <w:color w:val="000000"/>
          <w:sz w:val="28"/>
        </w:rPr>
        <w:t>, социальные услуги по транспортной перевозке инвалидов, имеющих затруднения в передвижений в черте города Аксу и транспортировке инвалидов-колясочников по лестничным пролетам многоэтажных зданий с помощью шагового подъемника, оказываемые на основании государственного социального заказа, в соответствии с заключенным договором о государственных закупках;</w:t>
      </w:r>
      <w:r>
        <w:br/>
      </w:r>
      <w:r>
        <w:rPr>
          <w:rFonts w:ascii="Times New Roman"/>
          <w:b w:val="false"/>
          <w:i w:val="false"/>
          <w:color w:val="000000"/>
          <w:sz w:val="28"/>
        </w:rPr>
        <w:t xml:space="preserve">
      для категории, указанной в абзаце втором подпункта 10) </w:t>
      </w:r>
      <w:r>
        <w:rPr>
          <w:rFonts w:ascii="Times New Roman"/>
          <w:b w:val="false"/>
          <w:i w:val="false"/>
          <w:color w:val="000000"/>
          <w:sz w:val="28"/>
        </w:rPr>
        <w:t>пункта 8</w:t>
      </w:r>
      <w:r>
        <w:rPr>
          <w:rFonts w:ascii="Times New Roman"/>
          <w:b w:val="false"/>
          <w:i w:val="false"/>
          <w:color w:val="000000"/>
          <w:sz w:val="28"/>
        </w:rPr>
        <w:t>, проживающим в сельских округах города Аксу, на проезд и питание в период амбулаторного лечения, в размере 6 МРП - на основании заявления с указанием лицевого счета в банках второго уровня или в организациях, имеющих соответствующую лицензию на осуществление отдельных видов банковских операций, копии удостоверения личности, документа, подтверждающего регистрацию по месту жительства на территории города Аксу, справки, подтверждающей болезнь, выданной государственным учреждением "Аксуская противотуберкулезная больница";</w:t>
      </w:r>
      <w:r>
        <w:br/>
      </w:r>
      <w:r>
        <w:rPr>
          <w:rFonts w:ascii="Times New Roman"/>
          <w:b w:val="false"/>
          <w:i w:val="false"/>
          <w:color w:val="000000"/>
          <w:sz w:val="28"/>
        </w:rPr>
        <w:t xml:space="preserve">
      для категории, указанной в абзаце втором подпункта 10) </w:t>
      </w:r>
      <w:r>
        <w:rPr>
          <w:rFonts w:ascii="Times New Roman"/>
          <w:b w:val="false"/>
          <w:i w:val="false"/>
          <w:color w:val="000000"/>
          <w:sz w:val="28"/>
        </w:rPr>
        <w:t>пункта 8</w:t>
      </w:r>
      <w:r>
        <w:rPr>
          <w:rFonts w:ascii="Times New Roman"/>
          <w:b w:val="false"/>
          <w:i w:val="false"/>
          <w:color w:val="000000"/>
          <w:sz w:val="28"/>
        </w:rPr>
        <w:t>, проживающим в черте города Аксу и находящимся на амбулаторном лечении, социальные услуги по обеспечению горячим питанием, оказываемые на основании государственного социального заказа, в соответствии с заключенным договором о государственных закупках, на основании списка, предоставляемого государственным учреждением "Аксуская противотуберкулезная больница";</w:t>
      </w:r>
      <w:r>
        <w:br/>
      </w:r>
      <w:r>
        <w:rPr>
          <w:rFonts w:ascii="Times New Roman"/>
          <w:b w:val="false"/>
          <w:i w:val="false"/>
          <w:color w:val="000000"/>
          <w:sz w:val="28"/>
        </w:rPr>
        <w:t xml:space="preserve">
      для категории, указанной в абзаце пятом подпункта 6) </w:t>
      </w:r>
      <w:r>
        <w:rPr>
          <w:rFonts w:ascii="Times New Roman"/>
          <w:b w:val="false"/>
          <w:i w:val="false"/>
          <w:color w:val="000000"/>
          <w:sz w:val="28"/>
        </w:rPr>
        <w:t>пункта 8</w:t>
      </w:r>
      <w:r>
        <w:rPr>
          <w:rFonts w:ascii="Times New Roman"/>
          <w:b w:val="false"/>
          <w:i w:val="false"/>
          <w:color w:val="000000"/>
          <w:sz w:val="28"/>
        </w:rPr>
        <w:t>, для оплаты посещения детского дошкольного учреждения детьми (ребенком), в размере установленной стоимости - на основании заявления с указанием лицевого счета в банках второго уровня или в организациях, имеющих соответствующую лицензию на осуществление отдельных видов банковских операций, копий удостоверения личности, свидетельства о рождении ребенка, документа, подтверждающего регистрацию жительства на территории города Аксу;</w:t>
      </w:r>
      <w:r>
        <w:br/>
      </w:r>
      <w:r>
        <w:rPr>
          <w:rFonts w:ascii="Times New Roman"/>
          <w:b w:val="false"/>
          <w:i w:val="false"/>
          <w:color w:val="000000"/>
          <w:sz w:val="28"/>
        </w:rPr>
        <w:t xml:space="preserve">
      для категории, указанной в абзаце шестом подпункта 6) </w:t>
      </w:r>
      <w:r>
        <w:rPr>
          <w:rFonts w:ascii="Times New Roman"/>
          <w:b w:val="false"/>
          <w:i w:val="false"/>
          <w:color w:val="000000"/>
          <w:sz w:val="28"/>
        </w:rPr>
        <w:t>пункта 8</w:t>
      </w:r>
      <w:r>
        <w:rPr>
          <w:rFonts w:ascii="Times New Roman"/>
          <w:b w:val="false"/>
          <w:i w:val="false"/>
          <w:color w:val="000000"/>
          <w:sz w:val="28"/>
        </w:rPr>
        <w:t xml:space="preserve"> в размере фактической стоимости – для оплаты за подключение к "Интернет" и пользование им - на основании заявления с указанием лицевого счета в банках второго уровня или в организациях, имеющих соответствующую лицензию на осуществление отдельных видов банковских операций, копии удостоверения личности, документа, подтверждающего регистрацию жительства на территории города Аксу;</w:t>
      </w:r>
      <w:r>
        <w:br/>
      </w:r>
      <w:r>
        <w:rPr>
          <w:rFonts w:ascii="Times New Roman"/>
          <w:b w:val="false"/>
          <w:i w:val="false"/>
          <w:color w:val="000000"/>
          <w:sz w:val="28"/>
        </w:rPr>
        <w:t xml:space="preserve">
      5) единовременную социальную помощь с учетом дохода: для категории, указанной в абзаце первом подпункта 8) </w:t>
      </w:r>
      <w:r>
        <w:rPr>
          <w:rFonts w:ascii="Times New Roman"/>
          <w:b w:val="false"/>
          <w:i w:val="false"/>
          <w:color w:val="000000"/>
          <w:sz w:val="28"/>
        </w:rPr>
        <w:t>пункта 8</w:t>
      </w:r>
      <w:r>
        <w:rPr>
          <w:rFonts w:ascii="Times New Roman"/>
          <w:b w:val="false"/>
          <w:i w:val="false"/>
          <w:color w:val="000000"/>
          <w:sz w:val="28"/>
        </w:rPr>
        <w:t xml:space="preserve"> в размере 10 МРП - на основании заявления и следующих документов: копии удостоверения личности, документа, адресная справка, номера лицевого счета в банках второго уровня или в организациях, имеющих соответствующую лицензию на осуществление отдельных видов банковских операций, справки врачебно–консультационной комиссии коммунального государственного предприятия на праве хозяйственного ведения "Аксуская центральная больница;</w:t>
      </w:r>
      <w:r>
        <w:br/>
      </w:r>
      <w:r>
        <w:rPr>
          <w:rFonts w:ascii="Times New Roman"/>
          <w:b w:val="false"/>
          <w:i w:val="false"/>
          <w:color w:val="000000"/>
          <w:sz w:val="28"/>
        </w:rPr>
        <w:t xml:space="preserve">
      для категории, указанной в абзаце втором подпункта 8) </w:t>
      </w:r>
      <w:r>
        <w:rPr>
          <w:rFonts w:ascii="Times New Roman"/>
          <w:b w:val="false"/>
          <w:i w:val="false"/>
          <w:color w:val="000000"/>
          <w:sz w:val="28"/>
        </w:rPr>
        <w:t>пункта 8</w:t>
      </w:r>
      <w:r>
        <w:rPr>
          <w:rFonts w:ascii="Times New Roman"/>
          <w:b w:val="false"/>
          <w:i w:val="false"/>
          <w:color w:val="000000"/>
          <w:sz w:val="28"/>
        </w:rPr>
        <w:t xml:space="preserve"> в размере 5 МРП - на основании заявления и следующих документов: копии удостоверения личности, документа, адресная справка, номера лицевого счета в банках второго уровня или в организациях, имеющих соответствующую лицензию на осуществление отдельных видов банковских операций, справки врачебно–консультационной комиссии коммунального государственного предприятия на праве хозяйственного ведения "Аксуская центральная больница;</w:t>
      </w:r>
      <w:r>
        <w:br/>
      </w:r>
      <w:r>
        <w:rPr>
          <w:rFonts w:ascii="Times New Roman"/>
          <w:b w:val="false"/>
          <w:i w:val="false"/>
          <w:color w:val="000000"/>
          <w:sz w:val="28"/>
        </w:rPr>
        <w:t xml:space="preserve">
      для категории, указанной в абзаце третьем подпункта 8) </w:t>
      </w:r>
      <w:r>
        <w:rPr>
          <w:rFonts w:ascii="Times New Roman"/>
          <w:b w:val="false"/>
          <w:i w:val="false"/>
          <w:color w:val="000000"/>
          <w:sz w:val="28"/>
        </w:rPr>
        <w:t>пункта 8</w:t>
      </w:r>
      <w:r>
        <w:rPr>
          <w:rFonts w:ascii="Times New Roman"/>
          <w:b w:val="false"/>
          <w:i w:val="false"/>
          <w:color w:val="000000"/>
          <w:sz w:val="28"/>
        </w:rPr>
        <w:t>, в размере до 70 (семидесяти) МРП – на основании заявления с приложением следующих документов: копии удостоверения личности, документа, адресная справка, номера лицевого счета в банках второго уровня или в организациях, имеющих соответствующую лицензию на осуществление отдельных видов банковских операций, заключения (справки) из Республиканского государственного учреждения "Отдел по чрезвычайным ситуациям города Аксу Департамента по чрезвычайным ситуациям Павлодарской области Комитета по чрезвычайным ситуациям Министерства внутренних дел Республики Казахстан" (в случае пожара) или государственного учреждения "Департамент по чрезвычайным ситуациям Павлодарской области Комитета по чрезвычайным ситуациям Министерства внутренних дел Республики Казахстан" (в случае наводнения) по решению специальной комиссии по рассмотрению заявления лица (семьи), претендующего на оказание социальной помощи в связи с наступлением трудной жизненной ситуации;</w:t>
      </w:r>
      <w:r>
        <w:br/>
      </w:r>
      <w:r>
        <w:rPr>
          <w:rFonts w:ascii="Times New Roman"/>
          <w:b w:val="false"/>
          <w:i w:val="false"/>
          <w:color w:val="000000"/>
          <w:sz w:val="28"/>
        </w:rPr>
        <w:t xml:space="preserve">
      для категории, указанной в абзаце четвертом подпункта 8) и подпункте 11) </w:t>
      </w:r>
      <w:r>
        <w:rPr>
          <w:rFonts w:ascii="Times New Roman"/>
          <w:b w:val="false"/>
          <w:i w:val="false"/>
          <w:color w:val="000000"/>
          <w:sz w:val="28"/>
        </w:rPr>
        <w:t>пункта 8</w:t>
      </w:r>
      <w:r>
        <w:rPr>
          <w:rFonts w:ascii="Times New Roman"/>
          <w:b w:val="false"/>
          <w:i w:val="false"/>
          <w:color w:val="000000"/>
          <w:sz w:val="28"/>
        </w:rPr>
        <w:t xml:space="preserve"> на развитие личного подсобного хозяйства в размере 113 МРП - на основании заявления с указанием лицевого счета в банках второго уровня или в организациях, имеющих соответствующую лицензию на осуществление отдельных видов банковских операций, копии удостоверения личности, документа, адресная справка, акта обследования материально-бытовых условий.</w:t>
      </w:r>
      <w:r>
        <w:br/>
      </w:r>
      <w:r>
        <w:rPr>
          <w:rFonts w:ascii="Times New Roman"/>
          <w:b w:val="false"/>
          <w:i w:val="false"/>
          <w:color w:val="000000"/>
          <w:sz w:val="28"/>
        </w:rPr>
        <w:t>
</w:t>
      </w:r>
      <w:r>
        <w:rPr>
          <w:rFonts w:ascii="Times New Roman"/>
          <w:b w:val="false"/>
          <w:i w:val="false"/>
          <w:color w:val="ff0000"/>
          <w:sz w:val="28"/>
        </w:rPr>
        <w:t xml:space="preserve">      Сноска. Пункт 9 с изменениями, внесенными решениями маслихата города Аксу Павлодарской области от 30.04.2014 </w:t>
      </w:r>
      <w:r>
        <w:rPr>
          <w:rFonts w:ascii="Times New Roman"/>
          <w:b w:val="false"/>
          <w:i w:val="false"/>
          <w:color w:val="ff0000"/>
          <w:sz w:val="28"/>
        </w:rPr>
        <w:t>N 228/31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25.09.2014 </w:t>
      </w:r>
      <w:r>
        <w:rPr>
          <w:rFonts w:ascii="Times New Roman"/>
          <w:b w:val="false"/>
          <w:i w:val="false"/>
          <w:color w:val="ff0000"/>
          <w:sz w:val="28"/>
        </w:rPr>
        <w:t>N 270/37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23.02.2015 </w:t>
      </w:r>
      <w:r>
        <w:rPr>
          <w:rFonts w:ascii="Times New Roman"/>
          <w:b w:val="false"/>
          <w:i w:val="false"/>
          <w:color w:val="ff0000"/>
          <w:sz w:val="28"/>
        </w:rPr>
        <w:t>N 310/43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22.07.2015 </w:t>
      </w:r>
      <w:r>
        <w:rPr>
          <w:rFonts w:ascii="Times New Roman"/>
          <w:b w:val="false"/>
          <w:i w:val="false"/>
          <w:color w:val="ff0000"/>
          <w:sz w:val="28"/>
        </w:rPr>
        <w:t>N 358/47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22.12.2015 </w:t>
      </w:r>
      <w:r>
        <w:rPr>
          <w:rFonts w:ascii="Times New Roman"/>
          <w:b w:val="false"/>
          <w:i w:val="false"/>
          <w:color w:val="ff0000"/>
          <w:sz w:val="28"/>
        </w:rPr>
        <w:t>N 399/52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14.04.2016 </w:t>
      </w:r>
      <w:r>
        <w:rPr>
          <w:rFonts w:ascii="Times New Roman"/>
          <w:b w:val="false"/>
          <w:i w:val="false"/>
          <w:color w:val="ff0000"/>
          <w:sz w:val="28"/>
        </w:rPr>
        <w:t>№ 16/2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ff0000"/>
          <w:sz w:val="28"/>
        </w:rPr>
        <w:t xml:space="preserve">10. Исключен решением маслихата города Аксу Павлодарской области от 25.09.2014 </w:t>
      </w:r>
      <w:r>
        <w:rPr>
          <w:rFonts w:ascii="Times New Roman"/>
          <w:b w:val="false"/>
          <w:i w:val="false"/>
          <w:color w:val="ff0000"/>
          <w:sz w:val="28"/>
        </w:rPr>
        <w:t>N 270/37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xml:space="preserve">
      11. </w:t>
      </w:r>
      <w:r>
        <w:rPr>
          <w:rFonts w:ascii="Times New Roman"/>
          <w:b w:val="false"/>
          <w:i w:val="false"/>
          <w:color w:val="000000"/>
          <w:sz w:val="28"/>
        </w:rPr>
        <w:t>Размер оказываемой социальной помощи в каждом отдельном случае определяет специальная комиссия и указывает его в заключении о необходимости оказания социальной помощи.</w:t>
      </w:r>
      <w:r>
        <w:br/>
      </w:r>
      <w:r>
        <w:rPr>
          <w:rFonts w:ascii="Times New Roman"/>
          <w:b w:val="false"/>
          <w:i w:val="false"/>
          <w:color w:val="000000"/>
          <w:sz w:val="28"/>
        </w:rPr>
        <w:t>
      Специальная комиссия при вынесении заключения о необходимости оказания социальной помощи руководствуется утвержденным местным представительным органом перечнем оснований для отнесения граждан к категории нуждающихся.</w:t>
      </w:r>
      <w:r>
        <w:br/>
      </w:r>
      <w:r>
        <w:rPr>
          <w:rFonts w:ascii="Times New Roman"/>
          <w:b w:val="false"/>
          <w:i w:val="false"/>
          <w:color w:val="000000"/>
          <w:sz w:val="28"/>
        </w:rPr>
        <w:t xml:space="preserve">
      12. </w:t>
      </w:r>
      <w:r>
        <w:rPr>
          <w:rFonts w:ascii="Times New Roman"/>
          <w:b w:val="false"/>
          <w:i w:val="false"/>
          <w:color w:val="000000"/>
          <w:sz w:val="28"/>
        </w:rPr>
        <w:t>К памятным датам и праздничным дням размер социальной помощи для отдельно взятой категории получателей устанавливается в едином размере по согласованию с МИО области.</w:t>
      </w:r>
      <w:r>
        <w:br/>
      </w:r>
      <w:r>
        <w:rPr>
          <w:rFonts w:ascii="Times New Roman"/>
          <w:b w:val="false"/>
          <w:i w:val="false"/>
          <w:color w:val="000000"/>
          <w:sz w:val="28"/>
        </w:rPr>
        <w:t>
</w:t>
      </w:r>
    </w:p>
    <w:bookmarkStart w:name="z21" w:id="3"/>
    <w:p>
      <w:pPr>
        <w:spacing w:after="0"/>
        <w:ind w:left="0"/>
        <w:jc w:val="left"/>
      </w:pPr>
      <w:r>
        <w:rPr>
          <w:rFonts w:ascii="Times New Roman"/>
          <w:b/>
          <w:i w:val="false"/>
          <w:color w:val="000000"/>
        </w:rPr>
        <w:t xml:space="preserve"> 3. Порядок оказания социальной помощи</w:t>
      </w:r>
    </w:p>
    <w:bookmarkEnd w:id="3"/>
    <w:p>
      <w:pPr>
        <w:spacing w:after="0"/>
        <w:ind w:left="0"/>
        <w:jc w:val="left"/>
      </w:pPr>
      <w:r>
        <w:rPr>
          <w:rFonts w:ascii="Times New Roman"/>
          <w:b w:val="false"/>
          <w:i w:val="false"/>
          <w:color w:val="000000"/>
          <w:sz w:val="28"/>
        </w:rPr>
        <w:t xml:space="preserve">      13. </w:t>
      </w:r>
      <w:r>
        <w:rPr>
          <w:rFonts w:ascii="Times New Roman"/>
          <w:b w:val="false"/>
          <w:i w:val="false"/>
          <w:color w:val="000000"/>
          <w:sz w:val="28"/>
        </w:rPr>
        <w:t>Социальная помощь к памятным датам и праздничным дням оказывается по списку, утверждаемому МИО по представлению уполномоченной организации либо иных организаций без истребования заявлений от получателей.</w:t>
      </w:r>
      <w:r>
        <w:br/>
      </w:r>
      <w:r>
        <w:rPr>
          <w:rFonts w:ascii="Times New Roman"/>
          <w:b w:val="false"/>
          <w:i w:val="false"/>
          <w:color w:val="000000"/>
          <w:sz w:val="28"/>
        </w:rPr>
        <w:t xml:space="preserve">
      14. </w:t>
      </w:r>
      <w:r>
        <w:rPr>
          <w:rFonts w:ascii="Times New Roman"/>
          <w:b w:val="false"/>
          <w:i w:val="false"/>
          <w:color w:val="000000"/>
          <w:sz w:val="28"/>
        </w:rPr>
        <w:t>Для получения социальной помощи при наступлении трудной жизненной ситуации заявитель от себя или от имени семьи в уполномоченный орган представляет заявление с приложением следующих документов:</w:t>
      </w:r>
      <w:r>
        <w:br/>
      </w:r>
      <w:r>
        <w:rPr>
          <w:rFonts w:ascii="Times New Roman"/>
          <w:b w:val="false"/>
          <w:i w:val="false"/>
          <w:color w:val="000000"/>
          <w:sz w:val="28"/>
        </w:rPr>
        <w:t>
      1) документ, удостоверяющий личность;</w:t>
      </w:r>
      <w:r>
        <w:br/>
      </w:r>
      <w:r>
        <w:rPr>
          <w:rFonts w:ascii="Times New Roman"/>
          <w:b w:val="false"/>
          <w:i w:val="false"/>
          <w:color w:val="000000"/>
          <w:sz w:val="28"/>
        </w:rPr>
        <w:t>
      2) документ, подтверждающий регистрацию на территории города Аксу;</w:t>
      </w:r>
      <w:r>
        <w:br/>
      </w:r>
      <w:r>
        <w:rPr>
          <w:rFonts w:ascii="Times New Roman"/>
          <w:b w:val="false"/>
          <w:i w:val="false"/>
          <w:color w:val="000000"/>
          <w:sz w:val="28"/>
        </w:rPr>
        <w:t xml:space="preserve">
      3) сведения о составе лица (семьи) согласно </w:t>
      </w:r>
      <w:r>
        <w:rPr>
          <w:rFonts w:ascii="Times New Roman"/>
          <w:b w:val="false"/>
          <w:i w:val="false"/>
          <w:color w:val="000000"/>
          <w:sz w:val="28"/>
        </w:rPr>
        <w:t>приложению 1</w:t>
      </w:r>
      <w:r>
        <w:rPr>
          <w:rFonts w:ascii="Times New Roman"/>
          <w:b w:val="false"/>
          <w:i w:val="false"/>
          <w:color w:val="000000"/>
          <w:sz w:val="28"/>
        </w:rPr>
        <w:t xml:space="preserve"> к Типовым правилам;</w:t>
      </w:r>
      <w:r>
        <w:br/>
      </w:r>
      <w:r>
        <w:rPr>
          <w:rFonts w:ascii="Times New Roman"/>
          <w:b w:val="false"/>
          <w:i w:val="false"/>
          <w:color w:val="000000"/>
          <w:sz w:val="28"/>
        </w:rPr>
        <w:t>
      4) сведения о доходах лица (членов семьи);</w:t>
      </w:r>
      <w:r>
        <w:br/>
      </w:r>
      <w:r>
        <w:rPr>
          <w:rFonts w:ascii="Times New Roman"/>
          <w:b w:val="false"/>
          <w:i w:val="false"/>
          <w:color w:val="000000"/>
          <w:sz w:val="28"/>
        </w:rPr>
        <w:t>
      5) акт и/или документ, подтверждающий наступление трудной жизненной ситуации.</w:t>
      </w:r>
      <w:r>
        <w:br/>
      </w:r>
      <w:r>
        <w:rPr>
          <w:rFonts w:ascii="Times New Roman"/>
          <w:b w:val="false"/>
          <w:i w:val="false"/>
          <w:color w:val="000000"/>
          <w:sz w:val="28"/>
        </w:rPr>
        <w:t xml:space="preserve">
      15. </w:t>
      </w:r>
      <w:r>
        <w:rPr>
          <w:rFonts w:ascii="Times New Roman"/>
          <w:b w:val="false"/>
          <w:i w:val="false"/>
          <w:color w:val="000000"/>
          <w:sz w:val="28"/>
        </w:rPr>
        <w:t>Документы представляются в подлинниках и копиях для сверки, после чего подлинники документов возвращаются заявителю.</w:t>
      </w:r>
      <w:r>
        <w:br/>
      </w:r>
      <w:r>
        <w:rPr>
          <w:rFonts w:ascii="Times New Roman"/>
          <w:b w:val="false"/>
          <w:i w:val="false"/>
          <w:color w:val="000000"/>
          <w:sz w:val="28"/>
        </w:rPr>
        <w:t xml:space="preserve">
      16. </w:t>
      </w:r>
      <w:r>
        <w:rPr>
          <w:rFonts w:ascii="Times New Roman"/>
          <w:b w:val="false"/>
          <w:i w:val="false"/>
          <w:color w:val="000000"/>
          <w:sz w:val="28"/>
        </w:rPr>
        <w:t>При поступлении заявления на оказание социальной помощи при наступлении трудной жизненной ситуации уполномоченный орган или аким сельского округа в течение одного рабочего дня направляют документы заявителя в участковую комиссию для проведения обследования материального положения лица (семьи).</w:t>
      </w:r>
      <w:r>
        <w:br/>
      </w:r>
      <w:r>
        <w:rPr>
          <w:rFonts w:ascii="Times New Roman"/>
          <w:b w:val="false"/>
          <w:i w:val="false"/>
          <w:color w:val="000000"/>
          <w:sz w:val="28"/>
        </w:rPr>
        <w:t xml:space="preserve">
      17. </w:t>
      </w:r>
      <w:r>
        <w:rPr>
          <w:rFonts w:ascii="Times New Roman"/>
          <w:b w:val="false"/>
          <w:i w:val="false"/>
          <w:color w:val="000000"/>
          <w:sz w:val="28"/>
        </w:rPr>
        <w:t xml:space="preserve">Участковая комиссия в течение двух рабочих дней со дня получения документов проводит обследование заявителя, по результатам которого составляет акт о материальном положении лица (семьи), подготавливает заключение о нуждаемости лица (семьи) в социальной помощи по формам согласно приложениям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к Типовым правилам и направляет их в уполномоченный орган или акиму сельского округа.</w:t>
      </w:r>
      <w:r>
        <w:br/>
      </w:r>
      <w:r>
        <w:rPr>
          <w:rFonts w:ascii="Times New Roman"/>
          <w:b w:val="false"/>
          <w:i w:val="false"/>
          <w:color w:val="000000"/>
          <w:sz w:val="28"/>
        </w:rPr>
        <w:t>
      Аким сельского округа в течение двух рабочих дней со дня получения акта и заключения участковой комиссии направляет их с приложенными документами в уполномоченный орган.</w:t>
      </w:r>
      <w:r>
        <w:br/>
      </w:r>
      <w:r>
        <w:rPr>
          <w:rFonts w:ascii="Times New Roman"/>
          <w:b w:val="false"/>
          <w:i w:val="false"/>
          <w:color w:val="000000"/>
          <w:sz w:val="28"/>
        </w:rPr>
        <w:t xml:space="preserve">
      18. </w:t>
      </w:r>
      <w:r>
        <w:rPr>
          <w:rFonts w:ascii="Times New Roman"/>
          <w:b w:val="false"/>
          <w:i w:val="false"/>
          <w:color w:val="000000"/>
          <w:sz w:val="28"/>
        </w:rPr>
        <w:t>В случае недостаточности документов для оказания социальной помощи, уполномоченный орган запрашивает в соответствующих органах сведения, необходимые для рассмотрения представленных для оказания социальной помощи документов.</w:t>
      </w:r>
      <w:r>
        <w:br/>
      </w:r>
      <w:r>
        <w:rPr>
          <w:rFonts w:ascii="Times New Roman"/>
          <w:b w:val="false"/>
          <w:i w:val="false"/>
          <w:color w:val="000000"/>
          <w:sz w:val="28"/>
        </w:rPr>
        <w:t xml:space="preserve">
      19. </w:t>
      </w:r>
      <w:r>
        <w:rPr>
          <w:rFonts w:ascii="Times New Roman"/>
          <w:b w:val="false"/>
          <w:i w:val="false"/>
          <w:color w:val="000000"/>
          <w:sz w:val="28"/>
        </w:rPr>
        <w:t>В случае невозможности представления заявителем необходимых документов в связи с их порчей, утерей, уполномоченный орган принимает решение об оказании социальной помощи на основании данных иных уполномоченных органов и организаций, имеющих соответствующие сведения.</w:t>
      </w:r>
      <w:r>
        <w:br/>
      </w:r>
      <w:r>
        <w:rPr>
          <w:rFonts w:ascii="Times New Roman"/>
          <w:b w:val="false"/>
          <w:i w:val="false"/>
          <w:color w:val="000000"/>
          <w:sz w:val="28"/>
        </w:rPr>
        <w:t xml:space="preserve">
      20. </w:t>
      </w:r>
      <w:r>
        <w:rPr>
          <w:rFonts w:ascii="Times New Roman"/>
          <w:b w:val="false"/>
          <w:i w:val="false"/>
          <w:color w:val="000000"/>
          <w:sz w:val="28"/>
        </w:rPr>
        <w:t>Уполномоченный орган в течение одного рабочего дня со дня поступления документов от участковой комиссии или акима сельского округа производит расчет среднедушевого дохода лица (семьи) в соответствии с законодательством Республики Казахстан и представляет полный пакет документов на рассмотрение специальной комиссии.</w:t>
      </w:r>
      <w:r>
        <w:br/>
      </w:r>
      <w:r>
        <w:rPr>
          <w:rFonts w:ascii="Times New Roman"/>
          <w:b w:val="false"/>
          <w:i w:val="false"/>
          <w:color w:val="000000"/>
          <w:sz w:val="28"/>
        </w:rPr>
        <w:t xml:space="preserve">
      21. </w:t>
      </w:r>
      <w:r>
        <w:rPr>
          <w:rFonts w:ascii="Times New Roman"/>
          <w:b w:val="false"/>
          <w:i w:val="false"/>
          <w:color w:val="000000"/>
          <w:sz w:val="28"/>
        </w:rPr>
        <w:t>Специальная комиссия в течение двух рабочих дней со дня поступления документов выносит заключение о необходимости оказания социальной помощи, при положительном заключении указывает размер социальной помощи.</w:t>
      </w:r>
      <w:r>
        <w:br/>
      </w:r>
      <w:r>
        <w:rPr>
          <w:rFonts w:ascii="Times New Roman"/>
          <w:b w:val="false"/>
          <w:i w:val="false"/>
          <w:color w:val="000000"/>
          <w:sz w:val="28"/>
        </w:rPr>
        <w:t xml:space="preserve">
      22. </w:t>
      </w:r>
      <w:r>
        <w:rPr>
          <w:rFonts w:ascii="Times New Roman"/>
          <w:b w:val="false"/>
          <w:i w:val="false"/>
          <w:color w:val="000000"/>
          <w:sz w:val="28"/>
        </w:rPr>
        <w:t>Уполномоченный орган в течение восьми рабочих дней со дня регистрации документов заявителя на оказание социальной помощи принимает решение об оказании либо отказе в оказании социальной помощи на основании принятых документов и заключения специальной комиссии о необходимости оказания социальной помощи.</w:t>
      </w:r>
      <w:r>
        <w:br/>
      </w:r>
      <w:r>
        <w:rPr>
          <w:rFonts w:ascii="Times New Roman"/>
          <w:b w:val="false"/>
          <w:i w:val="false"/>
          <w:color w:val="000000"/>
          <w:sz w:val="28"/>
        </w:rPr>
        <w:t xml:space="preserve">
      В случаях, указанных в пунктах </w:t>
      </w:r>
      <w:r>
        <w:rPr>
          <w:rFonts w:ascii="Times New Roman"/>
          <w:b w:val="false"/>
          <w:i w:val="false"/>
          <w:color w:val="000000"/>
          <w:sz w:val="28"/>
        </w:rPr>
        <w:t>18</w:t>
      </w:r>
      <w:r>
        <w:rPr>
          <w:rFonts w:ascii="Times New Roman"/>
          <w:b w:val="false"/>
          <w:i w:val="false"/>
          <w:color w:val="000000"/>
          <w:sz w:val="28"/>
        </w:rPr>
        <w:t xml:space="preserve"> и </w:t>
      </w:r>
      <w:r>
        <w:rPr>
          <w:rFonts w:ascii="Times New Roman"/>
          <w:b w:val="false"/>
          <w:i w:val="false"/>
          <w:color w:val="000000"/>
          <w:sz w:val="28"/>
        </w:rPr>
        <w:t>19</w:t>
      </w:r>
      <w:r>
        <w:rPr>
          <w:rFonts w:ascii="Times New Roman"/>
          <w:b w:val="false"/>
          <w:i w:val="false"/>
          <w:color w:val="000000"/>
          <w:sz w:val="28"/>
        </w:rPr>
        <w:t xml:space="preserve"> настоящих Правил, уполномоченный орган принимает решение об оказании либо отказе в оказании социальной помощи в течение двадцати рабочих дней со дня принятия документов от заявителя или акима сельского округа.</w:t>
      </w:r>
      <w:r>
        <w:br/>
      </w:r>
      <w:r>
        <w:rPr>
          <w:rFonts w:ascii="Times New Roman"/>
          <w:b w:val="false"/>
          <w:i w:val="false"/>
          <w:color w:val="000000"/>
          <w:sz w:val="28"/>
        </w:rPr>
        <w:t xml:space="preserve">
      23. </w:t>
      </w:r>
      <w:r>
        <w:rPr>
          <w:rFonts w:ascii="Times New Roman"/>
          <w:b w:val="false"/>
          <w:i w:val="false"/>
          <w:color w:val="000000"/>
          <w:sz w:val="28"/>
        </w:rPr>
        <w:t>Уполномоченный орган письменно уведомляет заявителя о принятом решении (в случае отказа - с указанием основания) в течение трех рабочих дней со дня принятия решения.</w:t>
      </w:r>
      <w:r>
        <w:br/>
      </w:r>
      <w:r>
        <w:rPr>
          <w:rFonts w:ascii="Times New Roman"/>
          <w:b w:val="false"/>
          <w:i w:val="false"/>
          <w:color w:val="000000"/>
          <w:sz w:val="28"/>
        </w:rPr>
        <w:t xml:space="preserve">
      24. </w:t>
      </w:r>
      <w:r>
        <w:rPr>
          <w:rFonts w:ascii="Times New Roman"/>
          <w:b w:val="false"/>
          <w:i w:val="false"/>
          <w:color w:val="000000"/>
          <w:sz w:val="28"/>
        </w:rPr>
        <w:t>По одному из установленных оснований социальная помощь в течение одного календарного года повторно не оказывается.</w:t>
      </w:r>
      <w:r>
        <w:br/>
      </w:r>
      <w:r>
        <w:rPr>
          <w:rFonts w:ascii="Times New Roman"/>
          <w:b w:val="false"/>
          <w:i w:val="false"/>
          <w:color w:val="000000"/>
          <w:sz w:val="28"/>
        </w:rPr>
        <w:t xml:space="preserve">
      25. </w:t>
      </w:r>
      <w:r>
        <w:rPr>
          <w:rFonts w:ascii="Times New Roman"/>
          <w:b w:val="false"/>
          <w:i w:val="false"/>
          <w:color w:val="000000"/>
          <w:sz w:val="28"/>
        </w:rPr>
        <w:t>Отказ в оказании социальной помощи осуществляется в случаях:</w:t>
      </w:r>
      <w:r>
        <w:br/>
      </w:r>
      <w:r>
        <w:rPr>
          <w:rFonts w:ascii="Times New Roman"/>
          <w:b w:val="false"/>
          <w:i w:val="false"/>
          <w:color w:val="000000"/>
          <w:sz w:val="28"/>
        </w:rPr>
        <w:t>
      1) выявления недостоверных сведений, представленных заявителями;</w:t>
      </w:r>
      <w:r>
        <w:br/>
      </w:r>
      <w:r>
        <w:rPr>
          <w:rFonts w:ascii="Times New Roman"/>
          <w:b w:val="false"/>
          <w:i w:val="false"/>
          <w:color w:val="000000"/>
          <w:sz w:val="28"/>
        </w:rPr>
        <w:t>
      2) отказа, уклонения заявителя от проведения обследования материального положения лица (семьи);</w:t>
      </w:r>
      <w:r>
        <w:br/>
      </w:r>
      <w:r>
        <w:rPr>
          <w:rFonts w:ascii="Times New Roman"/>
          <w:b w:val="false"/>
          <w:i w:val="false"/>
          <w:color w:val="000000"/>
          <w:sz w:val="28"/>
        </w:rPr>
        <w:t>
      3) превышения размера среднедушевого дохода лица (семьи) установленного местными представительными органами порога для оказания социальной помощи;</w:t>
      </w:r>
      <w:r>
        <w:br/>
      </w:r>
      <w:r>
        <w:rPr>
          <w:rFonts w:ascii="Times New Roman"/>
          <w:b w:val="false"/>
          <w:i w:val="false"/>
          <w:color w:val="000000"/>
          <w:sz w:val="28"/>
        </w:rPr>
        <w:t>
      4) превышения размера среднедушевого дохода лица (семьи) 60 процентов установленной по области величины прожиточного минимума.</w:t>
      </w:r>
      <w:r>
        <w:br/>
      </w:r>
      <w:r>
        <w:rPr>
          <w:rFonts w:ascii="Times New Roman"/>
          <w:b w:val="false"/>
          <w:i w:val="false"/>
          <w:color w:val="000000"/>
          <w:sz w:val="28"/>
        </w:rPr>
        <w:t>
</w:t>
      </w:r>
      <w:r>
        <w:rPr>
          <w:rFonts w:ascii="Times New Roman"/>
          <w:b w:val="false"/>
          <w:i w:val="false"/>
          <w:color w:val="ff0000"/>
          <w:sz w:val="28"/>
        </w:rPr>
        <w:t xml:space="preserve">      Сноска. Пункт 25 с изменениями, внесенными решением маслихата города Аксу Павлодарской области от 14.04.2016 </w:t>
      </w:r>
      <w:r>
        <w:rPr>
          <w:rFonts w:ascii="Times New Roman"/>
          <w:b w:val="false"/>
          <w:i w:val="false"/>
          <w:color w:val="ff0000"/>
          <w:sz w:val="28"/>
        </w:rPr>
        <w:t>№ 16/2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25-1. При обращении семьи (лица) за социальной помощью на основе социального контракта уполномоченный орган, аким сельского округа на уровне проведения консультации разъясняет условия ее оказания и при согласии на заключение социального контракта активизации семьи проводит собеседование с гражданином, в ходе которого уточняет информацию о проблемах семьи (гражданина), о ее возможностях по выходу из трудной жизненной ситуации, а также предварительно определяет:</w:t>
      </w:r>
      <w:r>
        <w:br/>
      </w:r>
      <w:r>
        <w:rPr>
          <w:rFonts w:ascii="Times New Roman"/>
          <w:b w:val="false"/>
          <w:i w:val="false"/>
          <w:color w:val="000000"/>
          <w:sz w:val="28"/>
        </w:rPr>
        <w:t>
      1) право претендента на получение обусловленной денежной помощи;</w:t>
      </w:r>
      <w:r>
        <w:br/>
      </w:r>
      <w:r>
        <w:rPr>
          <w:rFonts w:ascii="Times New Roman"/>
          <w:b w:val="false"/>
          <w:i w:val="false"/>
          <w:color w:val="000000"/>
          <w:sz w:val="28"/>
        </w:rPr>
        <w:t>
      2) виды предоставляемых специальных социальных услуг членам семьи с учетом их индивидуальных потребностей;</w:t>
      </w:r>
      <w:r>
        <w:br/>
      </w:r>
      <w:r>
        <w:rPr>
          <w:rFonts w:ascii="Times New Roman"/>
          <w:b w:val="false"/>
          <w:i w:val="false"/>
          <w:color w:val="000000"/>
          <w:sz w:val="28"/>
        </w:rPr>
        <w:t>
      3) государственные меры оказания содействия занятости.</w:t>
      </w:r>
      <w:r>
        <w:br/>
      </w:r>
      <w:r>
        <w:rPr>
          <w:rFonts w:ascii="Times New Roman"/>
          <w:b w:val="false"/>
          <w:i w:val="false"/>
          <w:color w:val="000000"/>
          <w:sz w:val="28"/>
        </w:rPr>
        <w:t xml:space="preserve">
      По результатам собеседования участковая комиссия оформляет лист собеседования, заявитель заполняет заявление на оказание обусловленной денежной помощи, анкету о семейном и материальном положении, согласно приложениями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и </w:t>
      </w:r>
      <w:r>
        <w:rPr>
          <w:rFonts w:ascii="Times New Roman"/>
          <w:b w:val="false"/>
          <w:i w:val="false"/>
          <w:color w:val="000000"/>
          <w:sz w:val="28"/>
        </w:rPr>
        <w:t>3</w:t>
      </w:r>
      <w:r>
        <w:rPr>
          <w:rFonts w:ascii="Times New Roman"/>
          <w:b w:val="false"/>
          <w:i w:val="false"/>
          <w:color w:val="000000"/>
          <w:sz w:val="28"/>
        </w:rPr>
        <w:t xml:space="preserve"> к настоящим Правилам.</w:t>
      </w:r>
      <w:r>
        <w:br/>
      </w:r>
      <w:r>
        <w:rPr>
          <w:rFonts w:ascii="Times New Roman"/>
          <w:b w:val="false"/>
          <w:i w:val="false"/>
          <w:color w:val="000000"/>
          <w:sz w:val="28"/>
        </w:rPr>
        <w:t xml:space="preserve">
      Участковая комиссия составляет акт обследования материального положения заявителя и готовит заключение, согласно приложениями </w:t>
      </w:r>
      <w:r>
        <w:rPr>
          <w:rFonts w:ascii="Times New Roman"/>
          <w:b w:val="false"/>
          <w:i w:val="false"/>
          <w:color w:val="000000"/>
          <w:sz w:val="28"/>
        </w:rPr>
        <w:t>4</w:t>
      </w:r>
      <w:r>
        <w:rPr>
          <w:rFonts w:ascii="Times New Roman"/>
          <w:b w:val="false"/>
          <w:i w:val="false"/>
          <w:color w:val="000000"/>
          <w:sz w:val="28"/>
        </w:rPr>
        <w:t xml:space="preserve"> и </w:t>
      </w:r>
      <w:r>
        <w:rPr>
          <w:rFonts w:ascii="Times New Roman"/>
          <w:b w:val="false"/>
          <w:i w:val="false"/>
          <w:color w:val="000000"/>
          <w:sz w:val="28"/>
        </w:rPr>
        <w:t>5</w:t>
      </w:r>
      <w:r>
        <w:rPr>
          <w:rFonts w:ascii="Times New Roman"/>
          <w:b w:val="false"/>
          <w:i w:val="false"/>
          <w:color w:val="000000"/>
          <w:sz w:val="28"/>
        </w:rPr>
        <w:t xml:space="preserve"> к настоящим Правилам.</w:t>
      </w:r>
      <w:r>
        <w:br/>
      </w:r>
      <w:r>
        <w:rPr>
          <w:rFonts w:ascii="Times New Roman"/>
          <w:b w:val="false"/>
          <w:i w:val="false"/>
          <w:color w:val="000000"/>
          <w:sz w:val="28"/>
        </w:rPr>
        <w:t>
      Среднедушевой доход семьи (лица), претендующего на оказание социальной помощи на основе социального контракта исчисляется путем деления совокупного дохода, полученного за три месяца, предшествующих месяцу обращения за назначением обусловленной денежной помощи, на число членов семьи и на три месяца, за исключением получателей адресной социальной помощи, и не пересматривается в течение срока действия социального контракта активизации семьи.</w:t>
      </w:r>
      <w:r>
        <w:br/>
      </w:r>
      <w:r>
        <w:rPr>
          <w:rFonts w:ascii="Times New Roman"/>
          <w:b w:val="false"/>
          <w:i w:val="false"/>
          <w:color w:val="000000"/>
          <w:sz w:val="28"/>
        </w:rPr>
        <w:t xml:space="preserve">
      При этом совокупный доход рассчитывается в соответствии с Правилами исчисления совокупного дохода лица (семьи), претендующего на получение государственной адресной социальной помощи, утвержденными </w:t>
      </w:r>
      <w:r>
        <w:rPr>
          <w:rFonts w:ascii="Times New Roman"/>
          <w:b w:val="false"/>
          <w:i w:val="false"/>
          <w:color w:val="000000"/>
          <w:sz w:val="28"/>
        </w:rPr>
        <w:t>Приказом</w:t>
      </w:r>
      <w:r>
        <w:rPr>
          <w:rFonts w:ascii="Times New Roman"/>
          <w:b w:val="false"/>
          <w:i w:val="false"/>
          <w:color w:val="000000"/>
          <w:sz w:val="28"/>
        </w:rPr>
        <w:t xml:space="preserve"> Министра труда и социальной защиты населения Республики Казахстан от 28 июля 2009 года № 237-п.</w:t>
      </w:r>
      <w:r>
        <w:br/>
      </w:r>
      <w:r>
        <w:rPr>
          <w:rFonts w:ascii="Times New Roman"/>
          <w:b w:val="false"/>
          <w:i w:val="false"/>
          <w:color w:val="000000"/>
          <w:sz w:val="28"/>
        </w:rPr>
        <w:t>
      Социальная помощь и на основе социального контракта предоставляется на срок действия социального контракта активизации семьи и выплачивается ежемесячно или единовременно за три месяца по заявлению претендента.</w:t>
      </w:r>
      <w:r>
        <w:br/>
      </w:r>
      <w:r>
        <w:rPr>
          <w:rFonts w:ascii="Times New Roman"/>
          <w:b w:val="false"/>
          <w:i w:val="false"/>
          <w:color w:val="000000"/>
          <w:sz w:val="28"/>
        </w:rPr>
        <w:t>
      Единовременная сумма социальной помощи на основе социального контракта должна быть использована исключительно на мероприятия, связанные с выполнением обязанностей по социальному контракту, в том числе на развитие личного подсобного хозяйства (покупка домашнего скота, птицы и другое), организацию индивидуальной предпринимательской деятельности, кроме затрат на погашение предыдущих займов, приобретение жилой недвижимости, а также осуществление деятельности в сфере торговли.</w:t>
      </w:r>
      <w:r>
        <w:br/>
      </w: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25-1 в соответствии с решением маслихата города Аксу Павлодарской области от 14.04.2016 </w:t>
      </w:r>
      <w:r>
        <w:rPr>
          <w:rFonts w:ascii="Times New Roman"/>
          <w:b w:val="false"/>
          <w:i w:val="false"/>
          <w:color w:val="ff0000"/>
          <w:sz w:val="28"/>
        </w:rPr>
        <w:t>№ 16/2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xml:space="preserve">
      26. </w:t>
      </w:r>
      <w:r>
        <w:rPr>
          <w:rFonts w:ascii="Times New Roman"/>
          <w:b w:val="false"/>
          <w:i w:val="false"/>
          <w:color w:val="000000"/>
          <w:sz w:val="28"/>
        </w:rPr>
        <w:t>Финансирование расходов на предоставление социальной помощи осуществляется в пределах средств, предусмотренных бюджетом города Аксу на текущий финансовый год.</w:t>
      </w:r>
      <w:r>
        <w:br/>
      </w:r>
      <w:r>
        <w:rPr>
          <w:rFonts w:ascii="Times New Roman"/>
          <w:b w:val="false"/>
          <w:i w:val="false"/>
          <w:color w:val="000000"/>
          <w:sz w:val="28"/>
        </w:rPr>
        <w:t>
</w:t>
      </w:r>
    </w:p>
    <w:bookmarkStart w:name="z42" w:id="4"/>
    <w:p>
      <w:pPr>
        <w:spacing w:after="0"/>
        <w:ind w:left="0"/>
        <w:jc w:val="left"/>
      </w:pPr>
      <w:r>
        <w:rPr>
          <w:rFonts w:ascii="Times New Roman"/>
          <w:b/>
          <w:i w:val="false"/>
          <w:color w:val="000000"/>
        </w:rPr>
        <w:t xml:space="preserve"> 3-1. Заключение социального контракта активизации семьи</w:t>
      </w:r>
    </w:p>
    <w:bookmarkEnd w:id="4"/>
    <w:p>
      <w:pPr>
        <w:spacing w:after="0"/>
        <w:ind w:left="0"/>
        <w:jc w:val="left"/>
      </w:pPr>
      <w:r>
        <w:rPr>
          <w:rFonts w:ascii="Times New Roman"/>
          <w:b w:val="false"/>
          <w:i w:val="false"/>
          <w:color w:val="ff0000"/>
          <w:sz w:val="28"/>
        </w:rPr>
        <w:t xml:space="preserve">      Сноска. Правила дополнены разделом 3-1 в соответствии с решением маслихата города Аксу Павлодарской области от 14.04.2016 </w:t>
      </w:r>
      <w:r>
        <w:rPr>
          <w:rFonts w:ascii="Times New Roman"/>
          <w:b w:val="false"/>
          <w:i w:val="false"/>
          <w:color w:val="ff0000"/>
          <w:sz w:val="28"/>
        </w:rPr>
        <w:t>№ 16/2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xml:space="preserve">
      С заявителем заключается социальный контракт активизации семьи, по форме согласно </w:t>
      </w:r>
      <w:r>
        <w:rPr>
          <w:rFonts w:ascii="Times New Roman"/>
          <w:b w:val="false"/>
          <w:i w:val="false"/>
          <w:color w:val="000000"/>
          <w:sz w:val="28"/>
        </w:rPr>
        <w:t>приложению 6</w:t>
      </w:r>
      <w:r>
        <w:rPr>
          <w:rFonts w:ascii="Times New Roman"/>
          <w:b w:val="false"/>
          <w:i w:val="false"/>
          <w:color w:val="000000"/>
          <w:sz w:val="28"/>
        </w:rPr>
        <w:t xml:space="preserve"> к настоящим Правилам.</w:t>
      </w:r>
      <w:r>
        <w:br/>
      </w:r>
      <w:r>
        <w:rPr>
          <w:rFonts w:ascii="Times New Roman"/>
          <w:b w:val="false"/>
          <w:i w:val="false"/>
          <w:color w:val="000000"/>
          <w:sz w:val="28"/>
        </w:rPr>
        <w:t xml:space="preserve">
      После определения права на социальную помощь на основе социального контракта уполномоченный орган приглашает заявителя и (или) членов его семьи для разработки индивидуального плана помощи семье по форме, согласно </w:t>
      </w:r>
      <w:r>
        <w:rPr>
          <w:rFonts w:ascii="Times New Roman"/>
          <w:b w:val="false"/>
          <w:i w:val="false"/>
          <w:color w:val="000000"/>
          <w:sz w:val="28"/>
        </w:rPr>
        <w:t>приложению 7</w:t>
      </w:r>
      <w:r>
        <w:rPr>
          <w:rFonts w:ascii="Times New Roman"/>
          <w:b w:val="false"/>
          <w:i w:val="false"/>
          <w:color w:val="000000"/>
          <w:sz w:val="28"/>
        </w:rPr>
        <w:t xml:space="preserve"> к настоящим Правилам и заключения социального контракта активизации семьи.</w:t>
      </w:r>
      <w:r>
        <w:br/>
      </w:r>
      <w:r>
        <w:rPr>
          <w:rFonts w:ascii="Times New Roman"/>
          <w:b w:val="false"/>
          <w:i w:val="false"/>
          <w:color w:val="000000"/>
          <w:sz w:val="28"/>
        </w:rPr>
        <w:t xml:space="preserve">
      При этом претенденты из числа самозанятых, безработных, за исключением инвалидов 1 и 2 группы, учащихся, студентов, слушателей, курсантов и магистрантов очной формы обучения, в течение одного рабочего дня направляются для участия в активных мерах содействия занятости в центр занятости либо предоставляют направления на иные меры содействия занятости, реализуемые за счет средств местного бюджета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занятости населения".</w:t>
      </w:r>
      <w:r>
        <w:br/>
      </w:r>
      <w:r>
        <w:rPr>
          <w:rFonts w:ascii="Times New Roman"/>
          <w:b w:val="false"/>
          <w:i w:val="false"/>
          <w:color w:val="000000"/>
          <w:sz w:val="28"/>
        </w:rPr>
        <w:t>
      Индивидуальный план разрабатывается совместно с заявителем и (или) членами его семьи и содержит намечаемые мероприятия по содействию занятости и социальной адаптации семьи (гражданина) для повышения уровня жизни малообеспеченных граждан, в частности:</w:t>
      </w:r>
      <w:r>
        <w:br/>
      </w:r>
      <w:r>
        <w:rPr>
          <w:rFonts w:ascii="Times New Roman"/>
          <w:b w:val="false"/>
          <w:i w:val="false"/>
          <w:color w:val="000000"/>
          <w:sz w:val="28"/>
        </w:rPr>
        <w:t>
      активный поиск работы при содействии уполномоченного органа и (или) Центра занятости, и трудоустройство на предложенное ими место работы;</w:t>
      </w:r>
      <w:r>
        <w:br/>
      </w:r>
      <w:r>
        <w:rPr>
          <w:rFonts w:ascii="Times New Roman"/>
          <w:b w:val="false"/>
          <w:i w:val="false"/>
          <w:color w:val="000000"/>
          <w:sz w:val="28"/>
        </w:rPr>
        <w:t>
      прохождение профессиональной подготовки, переподготовки, повышение квалификации;</w:t>
      </w:r>
      <w:r>
        <w:br/>
      </w:r>
      <w:r>
        <w:rPr>
          <w:rFonts w:ascii="Times New Roman"/>
          <w:b w:val="false"/>
          <w:i w:val="false"/>
          <w:color w:val="000000"/>
          <w:sz w:val="28"/>
        </w:rPr>
        <w:t>
      осуществление индивидуальной предпринимательской деятельности, ведение личного подсобного хозяйства;</w:t>
      </w:r>
      <w:r>
        <w:br/>
      </w:r>
      <w:r>
        <w:rPr>
          <w:rFonts w:ascii="Times New Roman"/>
          <w:b w:val="false"/>
          <w:i w:val="false"/>
          <w:color w:val="000000"/>
          <w:sz w:val="28"/>
        </w:rPr>
        <w:t>
      прохождение периодических скрининговых осмотров целевых групп населения;</w:t>
      </w:r>
      <w:r>
        <w:br/>
      </w:r>
      <w:r>
        <w:rPr>
          <w:rFonts w:ascii="Times New Roman"/>
          <w:b w:val="false"/>
          <w:i w:val="false"/>
          <w:color w:val="000000"/>
          <w:sz w:val="28"/>
        </w:rPr>
        <w:t>
      в случае наличия в составе семьи беременных женщин постановку на медицинский учет до 12 недели беременности в организации здравоохранения, оказывающих акушерско-гинекологическую помощь и наблюдение в течение всего периода беременности;</w:t>
      </w:r>
      <w:r>
        <w:br/>
      </w:r>
      <w:r>
        <w:rPr>
          <w:rFonts w:ascii="Times New Roman"/>
          <w:b w:val="false"/>
          <w:i w:val="false"/>
          <w:color w:val="000000"/>
          <w:sz w:val="28"/>
        </w:rPr>
        <w:t>
      добровольное лечение при наличии таких заболеваний как алкоголизм, наркомания, туберкулез;</w:t>
      </w:r>
      <w:r>
        <w:br/>
      </w:r>
      <w:r>
        <w:rPr>
          <w:rFonts w:ascii="Times New Roman"/>
          <w:b w:val="false"/>
          <w:i w:val="false"/>
          <w:color w:val="000000"/>
          <w:sz w:val="28"/>
        </w:rPr>
        <w:t>
      своевременное получение специальных социальных услуг и (или) мер реабилитации инвалидов;</w:t>
      </w:r>
      <w:r>
        <w:br/>
      </w:r>
      <w:r>
        <w:rPr>
          <w:rFonts w:ascii="Times New Roman"/>
          <w:b w:val="false"/>
          <w:i w:val="false"/>
          <w:color w:val="000000"/>
          <w:sz w:val="28"/>
        </w:rPr>
        <w:t>
      другие мероприятия по профессиональной и социальной адаптации, определенные по усмотрению уполномоченного органа в зависимости от индивидуальной потребности малообеспеченной семьи (гражданина).</w:t>
      </w:r>
      <w:r>
        <w:br/>
      </w:r>
      <w:r>
        <w:rPr>
          <w:rFonts w:ascii="Times New Roman"/>
          <w:b w:val="false"/>
          <w:i w:val="false"/>
          <w:color w:val="000000"/>
          <w:sz w:val="28"/>
        </w:rPr>
        <w:t>
      Участие в мерах содействия занятости является обязательным условием для трудоспособных членов семьи, за исключением следующих случаев:</w:t>
      </w:r>
      <w:r>
        <w:br/>
      </w:r>
      <w:r>
        <w:rPr>
          <w:rFonts w:ascii="Times New Roman"/>
          <w:b w:val="false"/>
          <w:i w:val="false"/>
          <w:color w:val="000000"/>
          <w:sz w:val="28"/>
        </w:rPr>
        <w:t>
      период стационарного, амбулаторного (санаторного) лечения (при предоставлении подтверждающих документов от соответствующих медицинских организаций);</w:t>
      </w:r>
      <w:r>
        <w:br/>
      </w:r>
      <w:r>
        <w:rPr>
          <w:rFonts w:ascii="Times New Roman"/>
          <w:b w:val="false"/>
          <w:i w:val="false"/>
          <w:color w:val="000000"/>
          <w:sz w:val="28"/>
        </w:rPr>
        <w:t>
      осуществления кроме основного претендента на участие в государственных мерах содействия занятости, ухода за детьми в возрасте до трех лет, ребенком – инвалидом до достижения им восемнадцати лет, инвалидами первой и второй групп, престарелыми старше восьмидесяти лет, которые нуждаются в постороннем уходе и помощи.</w:t>
      </w:r>
      <w:r>
        <w:br/>
      </w:r>
      <w:r>
        <w:rPr>
          <w:rFonts w:ascii="Times New Roman"/>
          <w:b w:val="false"/>
          <w:i w:val="false"/>
          <w:color w:val="000000"/>
          <w:sz w:val="28"/>
        </w:rPr>
        <w:t>
      Социальный контракт активизации семьи заключается на шесть месяцев с возможностью пролонгации еще на шесть месяцев, но не более одного года при условии необходимости продления социальной адаптации членов семьи, и (или) не завершения трудоспособными членами семьи профессионального обучения и (или) прохождения молодежной практики и (или) занятости в социальных рабочих местах.</w:t>
      </w:r>
      <w:r>
        <w:br/>
      </w:r>
      <w:r>
        <w:rPr>
          <w:rFonts w:ascii="Times New Roman"/>
          <w:b w:val="false"/>
          <w:i w:val="false"/>
          <w:color w:val="000000"/>
          <w:sz w:val="28"/>
        </w:rPr>
        <w:t>
      При пролонгации социального контракта активизации семьи размер социальной помощи на основе социального контракта не пересматривается.</w:t>
      </w:r>
      <w:r>
        <w:br/>
      </w:r>
      <w:r>
        <w:rPr>
          <w:rFonts w:ascii="Times New Roman"/>
          <w:b w:val="false"/>
          <w:i w:val="false"/>
          <w:color w:val="000000"/>
          <w:sz w:val="28"/>
        </w:rPr>
        <w:t>
      Социальный контракт активизации семьи заключается в двух экземплярах, один из которых выдается заявителю под роспись в журнале регистрации, второй хранится в органе заключивший социальный контракт активизации семьи.</w:t>
      </w:r>
      <w:r>
        <w:br/>
      </w:r>
      <w:r>
        <w:rPr>
          <w:rFonts w:ascii="Times New Roman"/>
          <w:b w:val="false"/>
          <w:i w:val="false"/>
          <w:color w:val="000000"/>
          <w:sz w:val="28"/>
        </w:rPr>
        <w:t>
</w:t>
      </w:r>
    </w:p>
    <w:bookmarkStart w:name="z36" w:id="5"/>
    <w:p>
      <w:pPr>
        <w:spacing w:after="0"/>
        <w:ind w:left="0"/>
        <w:jc w:val="left"/>
      </w:pPr>
      <w:r>
        <w:rPr>
          <w:rFonts w:ascii="Times New Roman"/>
          <w:b/>
          <w:i w:val="false"/>
          <w:color w:val="000000"/>
        </w:rPr>
        <w:t xml:space="preserve"> 4. Основания для прекращения и возврата</w:t>
      </w:r>
      <w:r>
        <w:br/>
      </w:r>
      <w:r>
        <w:rPr>
          <w:rFonts w:ascii="Times New Roman"/>
          <w:b/>
          <w:i w:val="false"/>
          <w:color w:val="000000"/>
        </w:rPr>
        <w:t>предоставляемой социальной помощи</w:t>
      </w:r>
    </w:p>
    <w:bookmarkEnd w:id="5"/>
    <w:p>
      <w:pPr>
        <w:spacing w:after="0"/>
        <w:ind w:left="0"/>
        <w:jc w:val="left"/>
      </w:pPr>
      <w:r>
        <w:rPr>
          <w:rFonts w:ascii="Times New Roman"/>
          <w:b w:val="false"/>
          <w:i w:val="false"/>
          <w:color w:val="000000"/>
          <w:sz w:val="28"/>
        </w:rPr>
        <w:t xml:space="preserve">      27. </w:t>
      </w:r>
      <w:r>
        <w:rPr>
          <w:rFonts w:ascii="Times New Roman"/>
          <w:b w:val="false"/>
          <w:i w:val="false"/>
          <w:color w:val="000000"/>
          <w:sz w:val="28"/>
        </w:rPr>
        <w:t>Социальная помощь прекращается в случаях:</w:t>
      </w:r>
      <w:r>
        <w:br/>
      </w:r>
      <w:r>
        <w:rPr>
          <w:rFonts w:ascii="Times New Roman"/>
          <w:b w:val="false"/>
          <w:i w:val="false"/>
          <w:color w:val="000000"/>
          <w:sz w:val="28"/>
        </w:rPr>
        <w:t>
      1) смерти получателя;</w:t>
      </w:r>
      <w:r>
        <w:br/>
      </w:r>
      <w:r>
        <w:rPr>
          <w:rFonts w:ascii="Times New Roman"/>
          <w:b w:val="false"/>
          <w:i w:val="false"/>
          <w:color w:val="000000"/>
          <w:sz w:val="28"/>
        </w:rPr>
        <w:t>
      2) выезда получателя на постоянное проживание за пределы территории города Аксу;</w:t>
      </w:r>
      <w:r>
        <w:br/>
      </w:r>
      <w:r>
        <w:rPr>
          <w:rFonts w:ascii="Times New Roman"/>
          <w:b w:val="false"/>
          <w:i w:val="false"/>
          <w:color w:val="000000"/>
          <w:sz w:val="28"/>
        </w:rPr>
        <w:t>
      3) направления получателя на проживание в государственные медико-социальные учреждения;</w:t>
      </w:r>
      <w:r>
        <w:br/>
      </w:r>
      <w:r>
        <w:rPr>
          <w:rFonts w:ascii="Times New Roman"/>
          <w:b w:val="false"/>
          <w:i w:val="false"/>
          <w:color w:val="000000"/>
          <w:sz w:val="28"/>
        </w:rPr>
        <w:t>
      4) выявления недостоверных сведений, представленных заявителем;</w:t>
      </w:r>
      <w:r>
        <w:br/>
      </w:r>
      <w:r>
        <w:rPr>
          <w:rFonts w:ascii="Times New Roman"/>
          <w:b w:val="false"/>
          <w:i w:val="false"/>
          <w:color w:val="000000"/>
          <w:sz w:val="28"/>
        </w:rPr>
        <w:t>
      5) расторжения и (или) невыполнения обязательств по социальному контракту активизации семьи и социальному контракту.</w:t>
      </w:r>
      <w:r>
        <w:br/>
      </w:r>
      <w:r>
        <w:rPr>
          <w:rFonts w:ascii="Times New Roman"/>
          <w:b w:val="false"/>
          <w:i w:val="false"/>
          <w:color w:val="000000"/>
          <w:sz w:val="28"/>
        </w:rPr>
        <w:t>
      Выплата социальной помощи прекращается с месяца наступления указанных обстоятельств.</w:t>
      </w:r>
      <w:r>
        <w:br/>
      </w:r>
      <w:r>
        <w:rPr>
          <w:rFonts w:ascii="Times New Roman"/>
          <w:b w:val="false"/>
          <w:i w:val="false"/>
          <w:color w:val="000000"/>
          <w:sz w:val="28"/>
        </w:rPr>
        <w:t>
</w:t>
      </w:r>
      <w:r>
        <w:rPr>
          <w:rFonts w:ascii="Times New Roman"/>
          <w:b w:val="false"/>
          <w:i w:val="false"/>
          <w:color w:val="ff0000"/>
          <w:sz w:val="28"/>
        </w:rPr>
        <w:t xml:space="preserve">      Сноска. Пункт 27 с изменениями, внесенными решением маслихата города Аксу Павлодарской области от 14.04.2016 </w:t>
      </w:r>
      <w:r>
        <w:rPr>
          <w:rFonts w:ascii="Times New Roman"/>
          <w:b w:val="false"/>
          <w:i w:val="false"/>
          <w:color w:val="ff0000"/>
          <w:sz w:val="28"/>
        </w:rPr>
        <w:t>№ 16/2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xml:space="preserve">
      28. </w:t>
      </w:r>
      <w:r>
        <w:rPr>
          <w:rFonts w:ascii="Times New Roman"/>
          <w:b w:val="false"/>
          <w:i w:val="false"/>
          <w:color w:val="000000"/>
          <w:sz w:val="28"/>
        </w:rPr>
        <w:t>Излишне выплаченные суммы подлежат возврату в добровольном или ином установленном законодательством Республики Казахстан порядке.</w:t>
      </w:r>
      <w:r>
        <w:br/>
      </w:r>
      <w:r>
        <w:rPr>
          <w:rFonts w:ascii="Times New Roman"/>
          <w:b w:val="false"/>
          <w:i w:val="false"/>
          <w:color w:val="000000"/>
          <w:sz w:val="28"/>
        </w:rPr>
        <w:t>
</w:t>
      </w:r>
    </w:p>
    <w:bookmarkStart w:name="z39" w:id="6"/>
    <w:p>
      <w:pPr>
        <w:spacing w:after="0"/>
        <w:ind w:left="0"/>
        <w:jc w:val="left"/>
      </w:pPr>
      <w:r>
        <w:rPr>
          <w:rFonts w:ascii="Times New Roman"/>
          <w:b/>
          <w:i w:val="false"/>
          <w:color w:val="000000"/>
        </w:rPr>
        <w:t xml:space="preserve"> 5. Заключительное положение</w:t>
      </w:r>
    </w:p>
    <w:bookmarkEnd w:id="6"/>
    <w:p>
      <w:pPr>
        <w:spacing w:after="0"/>
        <w:ind w:left="0"/>
        <w:jc w:val="left"/>
      </w:pPr>
      <w:r>
        <w:rPr>
          <w:rFonts w:ascii="Times New Roman"/>
          <w:b w:val="false"/>
          <w:i w:val="false"/>
          <w:color w:val="000000"/>
          <w:sz w:val="28"/>
        </w:rPr>
        <w:t xml:space="preserve">      29. </w:t>
      </w:r>
      <w:r>
        <w:rPr>
          <w:rFonts w:ascii="Times New Roman"/>
          <w:b w:val="false"/>
          <w:i w:val="false"/>
          <w:color w:val="000000"/>
          <w:sz w:val="28"/>
        </w:rPr>
        <w:t>Мониторинг и учет предоставления социальной помощи проводит уполномоченый орган с использованием базы данных автоматизированной информационной системы "Е-Собес".</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решению Аксуского</w:t>
            </w:r>
            <w:r>
              <w:br/>
            </w:r>
            <w:r>
              <w:rPr>
                <w:rFonts w:ascii="Times New Roman"/>
                <w:b w:val="false"/>
                <w:i w:val="false"/>
                <w:color w:val="000000"/>
                <w:sz w:val="20"/>
              </w:rPr>
              <w:t>городского маслихата</w:t>
            </w:r>
          </w:p>
        </w:tc>
      </w:tr>
    </w:tbl>
    <w:bookmarkStart w:name="z44" w:id="7"/>
    <w:p>
      <w:pPr>
        <w:spacing w:after="0"/>
        <w:ind w:left="0"/>
        <w:jc w:val="left"/>
      </w:pPr>
      <w:r>
        <w:rPr>
          <w:rFonts w:ascii="Times New Roman"/>
          <w:b/>
          <w:i w:val="false"/>
          <w:color w:val="000000"/>
        </w:rPr>
        <w:t xml:space="preserve"> Лист собеседования на получение обусловленной денежной помощи</w:t>
      </w:r>
    </w:p>
    <w:bookmarkEnd w:id="7"/>
    <w:p>
      <w:pPr>
        <w:spacing w:after="0"/>
        <w:ind w:left="0"/>
        <w:jc w:val="left"/>
      </w:pPr>
      <w:r>
        <w:rPr>
          <w:rFonts w:ascii="Times New Roman"/>
          <w:b w:val="false"/>
          <w:i w:val="false"/>
          <w:color w:val="ff0000"/>
          <w:sz w:val="28"/>
        </w:rPr>
        <w:t xml:space="preserve">      Сноска. Правила дополнены приложением 1 в соответствии с решением маслихата города Аксу Павлодарской области от 14.04.2016 </w:t>
      </w:r>
      <w:r>
        <w:rPr>
          <w:rFonts w:ascii="Times New Roman"/>
          <w:b w:val="false"/>
          <w:i w:val="false"/>
          <w:color w:val="ff0000"/>
          <w:sz w:val="28"/>
        </w:rPr>
        <w:t>№ 16/2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Ф.И.О. заявителя__________________________________________________________</w:t>
      </w:r>
      <w:r>
        <w:br/>
      </w:r>
      <w:r>
        <w:rPr>
          <w:rFonts w:ascii="Times New Roman"/>
          <w:b w:val="false"/>
          <w:i w:val="false"/>
          <w:color w:val="000000"/>
          <w:sz w:val="28"/>
        </w:rPr>
        <w:t>Ф.И.О. специалиста отдела занятости и социальных программ _________________________</w:t>
      </w:r>
      <w:r>
        <w:br/>
      </w:r>
      <w:r>
        <w:rPr>
          <w:rFonts w:ascii="Times New Roman"/>
          <w:b w:val="false"/>
          <w:i w:val="false"/>
          <w:color w:val="000000"/>
          <w:sz w:val="28"/>
        </w:rPr>
        <w:t>Дата обращения за обусловленной денежной помощью на основе социального контракта активизации семьи ___________________________</w:t>
      </w:r>
      <w:r>
        <w:br/>
      </w:r>
      <w:r>
        <w:rPr>
          <w:rFonts w:ascii="Times New Roman"/>
          <w:b w:val="false"/>
          <w:i w:val="false"/>
          <w:color w:val="000000"/>
          <w:sz w:val="28"/>
        </w:rPr>
        <w:t>Характеристика семьи (одиноко проживающего гражданина): ____________________</w:t>
      </w:r>
      <w:r>
        <w:br/>
      </w:r>
      <w:r>
        <w:rPr>
          <w:rFonts w:ascii="Times New Roman"/>
          <w:b w:val="false"/>
          <w:i w:val="false"/>
          <w:color w:val="000000"/>
          <w:sz w:val="28"/>
        </w:rPr>
        <w:t>_____________________________________________________________________________</w:t>
      </w:r>
      <w:r>
        <w:br/>
      </w:r>
      <w:r>
        <w:rPr>
          <w:rFonts w:ascii="Times New Roman"/>
          <w:b w:val="false"/>
          <w:i w:val="false"/>
          <w:color w:val="000000"/>
          <w:sz w:val="28"/>
        </w:rPr>
        <w:t>_____________________________________________________________________________</w:t>
      </w:r>
      <w:r>
        <w:br/>
      </w:r>
      <w:r>
        <w:rPr>
          <w:rFonts w:ascii="Times New Roman"/>
          <w:b w:val="false"/>
          <w:i w:val="false"/>
          <w:color w:val="000000"/>
          <w:sz w:val="28"/>
        </w:rPr>
        <w:t>
      Трудовая деятельность взрослых неработающих членов семьи (места работы, должность, причины увольнения):</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11"/>
        <w:gridCol w:w="810"/>
        <w:gridCol w:w="2619"/>
        <w:gridCol w:w="1262"/>
        <w:gridCol w:w="2167"/>
        <w:gridCol w:w="1715"/>
        <w:gridCol w:w="1716"/>
      </w:tblGrid>
      <w:tr>
        <w:trPr>
          <w:trHeight w:val="30" w:hRule="atLeast"/>
        </w:trPr>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Члены семьи</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Профессия</w:t>
            </w:r>
            <w:r>
              <w:br/>
            </w:r>
            <w:r>
              <w:rPr>
                <w:rFonts w:ascii="Times New Roman"/>
                <w:b w:val="false"/>
                <w:i w:val="false"/>
                <w:color w:val="000000"/>
                <w:sz w:val="20"/>
              </w:rPr>
              <w:t>
</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Последнее место работы, причины увольнения</w:t>
            </w: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Стаж работы общий</w:t>
            </w:r>
            <w:r>
              <w:br/>
            </w:r>
            <w:r>
              <w:rPr>
                <w:rFonts w:ascii="Times New Roman"/>
                <w:b w:val="false"/>
                <w:i w:val="false"/>
                <w:color w:val="000000"/>
                <w:sz w:val="20"/>
              </w:rPr>
              <w:t>
</w:t>
            </w:r>
          </w:p>
        </w:tc>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Стаж работы на последнем месте</w:t>
            </w:r>
            <w:r>
              <w:br/>
            </w:r>
            <w:r>
              <w:rPr>
                <w:rFonts w:ascii="Times New Roman"/>
                <w:b w:val="false"/>
                <w:i w:val="false"/>
                <w:color w:val="000000"/>
                <w:sz w:val="20"/>
              </w:rPr>
              <w:t>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Трудовые навыки и умения</w:t>
            </w:r>
            <w:r>
              <w:br/>
            </w:r>
            <w:r>
              <w:rPr>
                <w:rFonts w:ascii="Times New Roman"/>
                <w:b w:val="false"/>
                <w:i w:val="false"/>
                <w:color w:val="000000"/>
                <w:sz w:val="20"/>
              </w:rPr>
              <w:t>
</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Длительность периода без работы</w:t>
            </w:r>
            <w:r>
              <w:br/>
            </w:r>
            <w:r>
              <w:rPr>
                <w:rFonts w:ascii="Times New Roman"/>
                <w:b w:val="false"/>
                <w:i w:val="false"/>
                <w:color w:val="000000"/>
                <w:sz w:val="20"/>
              </w:rPr>
              <w:t>
</w:t>
            </w:r>
          </w:p>
        </w:tc>
      </w:tr>
      <w:tr>
        <w:trPr>
          <w:trHeight w:val="30" w:hRule="atLeast"/>
        </w:trPr>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Заявитель</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Супруг (супруга)</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Другие взрослые</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Возможности трудовой деятельности (мнение):</w:t>
      </w:r>
      <w:r>
        <w:br/>
      </w:r>
      <w:r>
        <w:rPr>
          <w:rFonts w:ascii="Times New Roman"/>
          <w:b w:val="false"/>
          <w:i w:val="false"/>
          <w:color w:val="000000"/>
          <w:sz w:val="28"/>
        </w:rPr>
        <w:t>
      Заявитель: ________________________________________________________________________________</w:t>
      </w:r>
      <w:r>
        <w:br/>
      </w:r>
      <w:r>
        <w:rPr>
          <w:rFonts w:ascii="Times New Roman"/>
          <w:b w:val="false"/>
          <w:i w:val="false"/>
          <w:color w:val="000000"/>
          <w:sz w:val="28"/>
        </w:rPr>
        <w:t>Супруг (супруга): _______________________________________________________________</w:t>
      </w:r>
      <w:r>
        <w:br/>
      </w:r>
      <w:r>
        <w:rPr>
          <w:rFonts w:ascii="Times New Roman"/>
          <w:b w:val="false"/>
          <w:i w:val="false"/>
          <w:color w:val="000000"/>
          <w:sz w:val="28"/>
        </w:rPr>
        <w:t>Другие взрослые члены семьи: ____________________________________________________</w:t>
      </w:r>
      <w:r>
        <w:br/>
      </w:r>
      <w:r>
        <w:rPr>
          <w:rFonts w:ascii="Times New Roman"/>
          <w:b w:val="false"/>
          <w:i w:val="false"/>
          <w:color w:val="000000"/>
          <w:sz w:val="28"/>
        </w:rPr>
        <w:t>Отношения между членами семьи ________________________________________________</w:t>
      </w:r>
      <w:r>
        <w:br/>
      </w:r>
      <w:r>
        <w:rPr>
          <w:rFonts w:ascii="Times New Roman"/>
          <w:b w:val="false"/>
          <w:i w:val="false"/>
          <w:color w:val="000000"/>
          <w:sz w:val="28"/>
        </w:rPr>
        <w:t>_______________________________________________________________________________</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 xml:space="preserve">Сложности в семье______________________________________________________________ </w:t>
      </w:r>
      <w:r>
        <w:br/>
      </w:r>
      <w:r>
        <w:rPr>
          <w:rFonts w:ascii="Times New Roman"/>
          <w:b w:val="false"/>
          <w:i w:val="false"/>
          <w:color w:val="000000"/>
          <w:sz w:val="28"/>
        </w:rPr>
        <w:t>_______________________________________________________________________________</w:t>
      </w:r>
      <w:r>
        <w:br/>
      </w:r>
      <w:r>
        <w:rPr>
          <w:rFonts w:ascii="Times New Roman"/>
          <w:b w:val="false"/>
          <w:i w:val="false"/>
          <w:color w:val="000000"/>
          <w:sz w:val="28"/>
        </w:rPr>
        <w:t>_______________________________________________________________________________</w:t>
      </w:r>
      <w:r>
        <w:br/>
      </w:r>
      <w:r>
        <w:rPr>
          <w:rFonts w:ascii="Times New Roman"/>
          <w:b w:val="false"/>
          <w:i w:val="false"/>
          <w:color w:val="000000"/>
          <w:sz w:val="28"/>
        </w:rPr>
        <w:t>Возможности (потенциал) семьи – оценка специалиста отдела занятости и социальных программ________________________________________________________________________</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Проблемы, беспокойства (трудности на сегодняшний день), что мешает _________________</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Желания семьи (одиноко проживающего гражданина) ________________________________</w:t>
      </w:r>
      <w:r>
        <w:br/>
      </w:r>
      <w:r>
        <w:rPr>
          <w:rFonts w:ascii="Times New Roman"/>
          <w:b w:val="false"/>
          <w:i w:val="false"/>
          <w:color w:val="000000"/>
          <w:sz w:val="28"/>
        </w:rPr>
        <w:t>_______________________________________________________________________________</w:t>
      </w:r>
      <w:r>
        <w:br/>
      </w:r>
      <w:r>
        <w:rPr>
          <w:rFonts w:ascii="Times New Roman"/>
          <w:b w:val="false"/>
          <w:i w:val="false"/>
          <w:color w:val="000000"/>
          <w:sz w:val="28"/>
        </w:rPr>
        <w:t>_______________________________________________________________________________</w:t>
      </w:r>
      <w:r>
        <w:br/>
      </w:r>
      <w:r>
        <w:rPr>
          <w:rFonts w:ascii="Times New Roman"/>
          <w:b w:val="false"/>
          <w:i w:val="false"/>
          <w:color w:val="000000"/>
          <w:sz w:val="28"/>
        </w:rPr>
        <w:t>Другое_________________________________________________________________________</w:t>
      </w:r>
      <w:r>
        <w:br/>
      </w:r>
      <w:r>
        <w:rPr>
          <w:rFonts w:ascii="Times New Roman"/>
          <w:b w:val="false"/>
          <w:i w:val="false"/>
          <w:color w:val="000000"/>
          <w:sz w:val="28"/>
        </w:rPr>
        <w:t>_______________________________________________________________________________</w:t>
      </w:r>
      <w:r>
        <w:br/>
      </w:r>
      <w:r>
        <w:rPr>
          <w:rFonts w:ascii="Times New Roman"/>
          <w:b w:val="false"/>
          <w:i w:val="false"/>
          <w:color w:val="000000"/>
          <w:sz w:val="28"/>
        </w:rPr>
        <w:t>_______________________________________________________________________________</w:t>
      </w:r>
      <w:r>
        <w:br/>
      </w:r>
      <w:r>
        <w:rPr>
          <w:rFonts w:ascii="Times New Roman"/>
          <w:b w:val="false"/>
          <w:i w:val="false"/>
          <w:color w:val="000000"/>
          <w:sz w:val="28"/>
        </w:rPr>
        <w:t>
      Подписи сторон</w:t>
      </w:r>
      <w:r>
        <w:br/>
      </w:r>
      <w:r>
        <w:rPr>
          <w:rFonts w:ascii="Times New Roman"/>
          <w:b w:val="false"/>
          <w:i w:val="false"/>
          <w:color w:val="000000"/>
          <w:sz w:val="28"/>
        </w:rPr>
        <w:t>
      Отдел занятости и социальных программ                         Участник (и)</w:t>
      </w:r>
      <w:r>
        <w:br/>
      </w:r>
      <w:r>
        <w:rPr>
          <w:rFonts w:ascii="Times New Roman"/>
          <w:b w:val="false"/>
          <w:i w:val="false"/>
          <w:color w:val="000000"/>
          <w:sz w:val="28"/>
        </w:rPr>
        <w:t>
      ___________________ (подпись)                         _________________ (подпись)</w:t>
      </w:r>
      <w:r>
        <w:br/>
      </w:r>
      <w:r>
        <w:rPr>
          <w:rFonts w:ascii="Times New Roman"/>
          <w:b w:val="false"/>
          <w:i w:val="false"/>
          <w:color w:val="000000"/>
          <w:sz w:val="28"/>
        </w:rPr>
        <w:t>
      ____________________(дата)                         _________________(дата)</w:t>
      </w:r>
      <w:r>
        <w:br/>
      </w:r>
      <w:r>
        <w:rPr>
          <w:rFonts w:ascii="Times New Roman"/>
          <w:b w:val="false"/>
          <w:i w:val="false"/>
          <w:color w:val="000000"/>
          <w:sz w:val="28"/>
        </w:rPr>
        <w:t>
      __________________________</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решению Аксуского</w:t>
            </w:r>
            <w:r>
              <w:br/>
            </w:r>
            <w:r>
              <w:rPr>
                <w:rFonts w:ascii="Times New Roman"/>
                <w:b w:val="false"/>
                <w:i w:val="false"/>
                <w:color w:val="000000"/>
                <w:sz w:val="20"/>
              </w:rPr>
              <w:t>городского маслихата</w:t>
            </w:r>
          </w:p>
        </w:tc>
      </w:tr>
    </w:tbl>
    <w:bookmarkStart w:name="z46" w:id="8"/>
    <w:p>
      <w:pPr>
        <w:spacing w:after="0"/>
        <w:ind w:left="0"/>
        <w:jc w:val="left"/>
      </w:pPr>
      <w:r>
        <w:rPr>
          <w:rFonts w:ascii="Times New Roman"/>
          <w:b/>
          <w:i w:val="false"/>
          <w:color w:val="000000"/>
        </w:rPr>
        <w:t xml:space="preserve"> Заявление на получение</w:t>
      </w:r>
      <w:r>
        <w:br/>
      </w:r>
      <w:r>
        <w:rPr>
          <w:rFonts w:ascii="Times New Roman"/>
          <w:b/>
          <w:i w:val="false"/>
          <w:color w:val="000000"/>
        </w:rPr>
        <w:t>обусловленной денежной помощи</w:t>
      </w:r>
    </w:p>
    <w:bookmarkEnd w:id="8"/>
    <w:p>
      <w:pPr>
        <w:spacing w:after="0"/>
        <w:ind w:left="0"/>
        <w:jc w:val="left"/>
      </w:pPr>
      <w:r>
        <w:rPr>
          <w:rFonts w:ascii="Times New Roman"/>
          <w:b w:val="false"/>
          <w:i w:val="false"/>
          <w:color w:val="ff0000"/>
          <w:sz w:val="28"/>
        </w:rPr>
        <w:t xml:space="preserve">      Сноска. Правила дополнены приложением 2 в соответствии с решением маслихата города Аксу Павлодарской области от 14.04.2016 </w:t>
      </w:r>
      <w:r>
        <w:rPr>
          <w:rFonts w:ascii="Times New Roman"/>
          <w:b w:val="false"/>
          <w:i w:val="false"/>
          <w:color w:val="ff0000"/>
          <w:sz w:val="28"/>
        </w:rPr>
        <w:t>№ 16/2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В отдел занятости и социальных программ</w:t>
            </w:r>
            <w:r>
              <w:br/>
            </w:r>
            <w:r>
              <w:rPr>
                <w:rFonts w:ascii="Times New Roman"/>
                <w:b w:val="false"/>
                <w:i w:val="false"/>
                <w:color w:val="000000"/>
                <w:sz w:val="20"/>
              </w:rPr>
              <w:t>___________________________</w:t>
            </w:r>
            <w:r>
              <w:br/>
            </w:r>
            <w:r>
              <w:rPr>
                <w:rFonts w:ascii="Times New Roman"/>
                <w:b w:val="false"/>
                <w:i w:val="false"/>
                <w:color w:val="000000"/>
                <w:sz w:val="20"/>
              </w:rPr>
              <w:t>(населенный пункт, район, область)</w:t>
            </w:r>
            <w:r>
              <w:br/>
            </w:r>
            <w:r>
              <w:rPr>
                <w:rFonts w:ascii="Times New Roman"/>
                <w:b w:val="false"/>
                <w:i w:val="false"/>
                <w:color w:val="000000"/>
                <w:sz w:val="20"/>
              </w:rPr>
              <w:t>от ________________________</w:t>
            </w:r>
            <w:r>
              <w:br/>
            </w:r>
            <w:r>
              <w:rPr>
                <w:rFonts w:ascii="Times New Roman"/>
                <w:b w:val="false"/>
                <w:i w:val="false"/>
                <w:color w:val="000000"/>
                <w:sz w:val="20"/>
              </w:rPr>
              <w:t xml:space="preserve">(Ф.И.О. заявителя) </w:t>
            </w:r>
            <w:r>
              <w:br/>
            </w:r>
            <w:r>
              <w:rPr>
                <w:rFonts w:ascii="Times New Roman"/>
                <w:b w:val="false"/>
                <w:i w:val="false"/>
                <w:color w:val="000000"/>
                <w:sz w:val="20"/>
              </w:rPr>
              <w:t xml:space="preserve">проживающего по адресу_______________ </w:t>
            </w:r>
            <w:r>
              <w:br/>
            </w:r>
            <w:r>
              <w:rPr>
                <w:rFonts w:ascii="Times New Roman"/>
                <w:b w:val="false"/>
                <w:i w:val="false"/>
                <w:color w:val="000000"/>
                <w:sz w:val="20"/>
              </w:rPr>
              <w:t>(населенный пункт, район)</w:t>
            </w:r>
            <w:r>
              <w:br/>
            </w:r>
            <w:r>
              <w:rPr>
                <w:rFonts w:ascii="Times New Roman"/>
                <w:b w:val="false"/>
                <w:i w:val="false"/>
                <w:color w:val="000000"/>
                <w:sz w:val="20"/>
              </w:rPr>
              <w:t>___________________________</w:t>
            </w:r>
            <w:r>
              <w:br/>
            </w:r>
            <w:r>
              <w:rPr>
                <w:rFonts w:ascii="Times New Roman"/>
                <w:b w:val="false"/>
                <w:i w:val="false"/>
                <w:color w:val="000000"/>
                <w:sz w:val="20"/>
              </w:rPr>
              <w:t>(улица, № дома и квартиры, телефон)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уд. личности №_____________</w:t>
            </w:r>
            <w:r>
              <w:br/>
            </w:r>
            <w:r>
              <w:rPr>
                <w:rFonts w:ascii="Times New Roman"/>
                <w:b w:val="false"/>
                <w:i w:val="false"/>
                <w:color w:val="000000"/>
                <w:sz w:val="20"/>
              </w:rPr>
              <w:t>____________________________</w:t>
            </w:r>
            <w:r>
              <w:br/>
            </w:r>
            <w:r>
              <w:rPr>
                <w:rFonts w:ascii="Times New Roman"/>
                <w:b w:val="false"/>
                <w:i w:val="false"/>
                <w:color w:val="000000"/>
                <w:sz w:val="20"/>
              </w:rPr>
              <w:t>дата выдачи ____________</w:t>
            </w:r>
            <w:r>
              <w:br/>
            </w:r>
            <w:r>
              <w:rPr>
                <w:rFonts w:ascii="Times New Roman"/>
                <w:b w:val="false"/>
                <w:i w:val="false"/>
                <w:color w:val="000000"/>
                <w:sz w:val="20"/>
              </w:rPr>
              <w:t>ИИН ___________________</w:t>
            </w:r>
          </w:p>
        </w:tc>
      </w:tr>
    </w:tbl>
    <w:p>
      <w:pPr>
        <w:spacing w:after="0"/>
        <w:ind w:left="0"/>
        <w:jc w:val="left"/>
      </w:pPr>
      <w:r>
        <w:rPr>
          <w:rFonts w:ascii="Times New Roman"/>
          <w:b/>
          <w:i w:val="false"/>
          <w:color w:val="000000"/>
        </w:rPr>
        <w:t xml:space="preserve">             Заявление</w:t>
      </w:r>
      <w:r>
        <w:br/>
      </w:r>
      <w:r>
        <w:rPr>
          <w:rFonts w:ascii="Times New Roman"/>
          <w:b/>
          <w:i w:val="false"/>
          <w:color w:val="000000"/>
        </w:rPr>
        <w:t>
</w:t>
      </w:r>
    </w:p>
    <w:p>
      <w:pPr>
        <w:spacing w:after="0"/>
        <w:ind w:left="0"/>
        <w:jc w:val="left"/>
      </w:pPr>
      <w:r>
        <w:rPr>
          <w:rFonts w:ascii="Times New Roman"/>
          <w:b w:val="false"/>
          <w:i w:val="false"/>
          <w:color w:val="000000"/>
          <w:sz w:val="28"/>
        </w:rPr>
        <w:t>
      Прошу принять меня (мою семью) в проект и назначить обусловленную денежную помощь на основании социального контракта активизации семьи.</w:t>
      </w:r>
      <w:r>
        <w:br/>
      </w:r>
      <w:r>
        <w:rPr>
          <w:rFonts w:ascii="Times New Roman"/>
          <w:b w:val="false"/>
          <w:i w:val="false"/>
          <w:color w:val="000000"/>
          <w:sz w:val="28"/>
        </w:rPr>
        <w:t>
      Настоящим выражаю согласие на использование информации о членах моей семьи (доходы, образование, основные средства) для оценки правомочности участия в проекте, а также проверку, приведение в соответствие и обновление соответствующей информации в государственных органах.</w:t>
      </w:r>
      <w:r>
        <w:br/>
      </w:r>
      <w:r>
        <w:rPr>
          <w:rFonts w:ascii="Times New Roman"/>
          <w:b w:val="false"/>
          <w:i w:val="false"/>
          <w:color w:val="000000"/>
          <w:sz w:val="28"/>
        </w:rPr>
        <w:t>
      Я информирован(а) о том, что предоставляемая мной информация конфиденциальна и будет использоваться исключительно для реализации социальных программ.</w:t>
      </w:r>
      <w:r>
        <w:br/>
      </w:r>
      <w:r>
        <w:rPr>
          <w:rFonts w:ascii="Times New Roman"/>
          <w:b w:val="false"/>
          <w:i w:val="false"/>
          <w:color w:val="000000"/>
          <w:sz w:val="28"/>
        </w:rPr>
        <w:t>
      Моя семья (включая меня) состоит из _____ человек.</w:t>
      </w:r>
      <w:r>
        <w:br/>
      </w:r>
      <w:r>
        <w:rPr>
          <w:rFonts w:ascii="Times New Roman"/>
          <w:b w:val="false"/>
          <w:i w:val="false"/>
          <w:color w:val="000000"/>
          <w:sz w:val="28"/>
        </w:rPr>
        <w:t>
      В случае возникновения изменений в составе семьи обязуюсь в течение пятнадцати рабочих дней сообщить о них.</w:t>
      </w:r>
      <w:r>
        <w:br/>
      </w:r>
      <w:r>
        <w:rPr>
          <w:rFonts w:ascii="Times New Roman"/>
          <w:b w:val="false"/>
          <w:i w:val="false"/>
          <w:color w:val="000000"/>
          <w:sz w:val="28"/>
        </w:rPr>
        <w:t>
      Предупрежден(а) об ответственности за предоставление ложной информации и недостоверных (поддельных) документов.</w:t>
      </w:r>
      <w:r>
        <w:br/>
      </w:r>
      <w:r>
        <w:rPr>
          <w:rFonts w:ascii="Times New Roman"/>
          <w:b w:val="false"/>
          <w:i w:val="false"/>
          <w:color w:val="000000"/>
          <w:sz w:val="28"/>
        </w:rPr>
        <w:t>
      Я отказываюсь от адресной социальной помощи (в случае если семья является получателем адресной социальной помощи) и согласен (на) на сверку моих (моей семьи) доходов с данными базы государственного центра по выплате пенсий Министерства труда и социальной защиты населения.</w:t>
      </w:r>
      <w:r>
        <w:br/>
      </w:r>
      <w:r>
        <w:rPr>
          <w:rFonts w:ascii="Times New Roman"/>
          <w:b w:val="false"/>
          <w:i w:val="false"/>
          <w:color w:val="000000"/>
          <w:sz w:val="28"/>
        </w:rPr>
        <w:t xml:space="preserve">
       "____"__________20__ г. __________________ </w:t>
      </w:r>
      <w:r>
        <w:br/>
      </w:r>
      <w:r>
        <w:rPr>
          <w:rFonts w:ascii="Times New Roman"/>
          <w:b w:val="false"/>
          <w:i w:val="false"/>
          <w:color w:val="000000"/>
          <w:sz w:val="28"/>
        </w:rPr>
        <w:t>
       (дата)                   (подпись заявителя)</w:t>
      </w:r>
      <w:r>
        <w:br/>
      </w:r>
      <w:r>
        <w:rPr>
          <w:rFonts w:ascii="Times New Roman"/>
          <w:b w:val="false"/>
          <w:i w:val="false"/>
          <w:color w:val="000000"/>
          <w:sz w:val="28"/>
        </w:rPr>
        <w:t>
      Для служебных отметок отдела занятости и социальных программ</w:t>
      </w:r>
      <w:r>
        <w:br/>
      </w:r>
      <w:r>
        <w:rPr>
          <w:rFonts w:ascii="Times New Roman"/>
          <w:b w:val="false"/>
          <w:i w:val="false"/>
          <w:color w:val="000000"/>
          <w:sz w:val="28"/>
        </w:rPr>
        <w:t>______________________________________________________________________</w:t>
      </w:r>
      <w:r>
        <w:br/>
      </w:r>
      <w:r>
        <w:rPr>
          <w:rFonts w:ascii="Times New Roman"/>
          <w:b w:val="false"/>
          <w:i w:val="false"/>
          <w:color w:val="000000"/>
          <w:sz w:val="28"/>
        </w:rPr>
        <w:t>______________________________________________________________________</w:t>
      </w:r>
      <w:r>
        <w:br/>
      </w:r>
      <w:r>
        <w:rPr>
          <w:rFonts w:ascii="Times New Roman"/>
          <w:b w:val="false"/>
          <w:i w:val="false"/>
          <w:color w:val="000000"/>
          <w:sz w:val="28"/>
        </w:rPr>
        <w:t>
      Документы приняты</w:t>
      </w:r>
      <w:r>
        <w:br/>
      </w:r>
      <w:r>
        <w:rPr>
          <w:rFonts w:ascii="Times New Roman"/>
          <w:b w:val="false"/>
          <w:i w:val="false"/>
          <w:color w:val="000000"/>
          <w:sz w:val="28"/>
        </w:rPr>
        <w:t>
      "____"__________20__ г. __________________________________________</w:t>
      </w:r>
      <w:r>
        <w:br/>
      </w:r>
      <w:r>
        <w:rPr>
          <w:rFonts w:ascii="Times New Roman"/>
          <w:b w:val="false"/>
          <w:i w:val="false"/>
          <w:color w:val="000000"/>
          <w:sz w:val="28"/>
        </w:rPr>
        <w:t>
      (дата)                   (Ф.И.О. и подпись лица, принявшего документы)</w:t>
      </w:r>
      <w:r>
        <w:br/>
      </w:r>
      <w:r>
        <w:rPr>
          <w:rFonts w:ascii="Times New Roman"/>
          <w:b w:val="false"/>
          <w:i w:val="false"/>
          <w:color w:val="000000"/>
          <w:sz w:val="28"/>
        </w:rPr>
        <w:t>
      | | Регистрационный номер семьи</w:t>
      </w:r>
      <w:r>
        <w:br/>
      </w:r>
      <w:r>
        <w:rPr>
          <w:rFonts w:ascii="Times New Roman"/>
          <w:b w:val="false"/>
          <w:i w:val="false"/>
          <w:color w:val="000000"/>
          <w:sz w:val="28"/>
        </w:rPr>
        <w:t>
      Заявление с прилагаемыми документами передано в участковую комиссию</w:t>
      </w:r>
      <w:r>
        <w:br/>
      </w:r>
      <w:r>
        <w:rPr>
          <w:rFonts w:ascii="Times New Roman"/>
          <w:b w:val="false"/>
          <w:i w:val="false"/>
          <w:color w:val="000000"/>
          <w:sz w:val="28"/>
        </w:rPr>
        <w:t>
      "__"__________ 20__ г.</w:t>
      </w:r>
      <w:r>
        <w:br/>
      </w:r>
      <w:r>
        <w:rPr>
          <w:rFonts w:ascii="Times New Roman"/>
          <w:b w:val="false"/>
          <w:i w:val="false"/>
          <w:color w:val="000000"/>
          <w:sz w:val="28"/>
        </w:rPr>
        <w:t>
      Принято "__"________ 20__ г.</w:t>
      </w:r>
      <w:r>
        <w:br/>
      </w:r>
      <w:r>
        <w:rPr>
          <w:rFonts w:ascii="Times New Roman"/>
          <w:b w:val="false"/>
          <w:i w:val="false"/>
          <w:color w:val="000000"/>
          <w:sz w:val="28"/>
        </w:rPr>
        <w:t>
      ___________________________ Ф.И.О. и подпись члена участковой комиссии,</w:t>
      </w:r>
      <w:r>
        <w:br/>
      </w:r>
      <w:r>
        <w:rPr>
          <w:rFonts w:ascii="Times New Roman"/>
          <w:b w:val="false"/>
          <w:i w:val="false"/>
          <w:color w:val="000000"/>
          <w:sz w:val="28"/>
        </w:rPr>
        <w:t xml:space="preserve">
      принявшего документы; </w:t>
      </w:r>
      <w:r>
        <w:br/>
      </w:r>
      <w:r>
        <w:rPr>
          <w:rFonts w:ascii="Times New Roman"/>
          <w:b w:val="false"/>
          <w:i w:val="false"/>
          <w:color w:val="000000"/>
          <w:sz w:val="28"/>
        </w:rPr>
        <w:t xml:space="preserve">
      Подпись заявителя _______________ </w:t>
      </w:r>
      <w:r>
        <w:br/>
      </w:r>
      <w:r>
        <w:rPr>
          <w:rFonts w:ascii="Times New Roman"/>
          <w:b w:val="false"/>
          <w:i w:val="false"/>
          <w:color w:val="000000"/>
          <w:sz w:val="28"/>
        </w:rPr>
        <w:t xml:space="preserve">
      Отметка уполномоченного органа о дате приема документов от акима поселка, села, сельского округа "__"_________ 20__ г., </w:t>
      </w:r>
      <w:r>
        <w:br/>
      </w:r>
      <w:r>
        <w:rPr>
          <w:rFonts w:ascii="Times New Roman"/>
          <w:b w:val="false"/>
          <w:i w:val="false"/>
          <w:color w:val="000000"/>
          <w:sz w:val="28"/>
        </w:rPr>
        <w:t>
      Ф.И.О., должность, подпись лица, принявшего документы_____________________</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 xml:space="preserve">_ _ _ _ _ _ _ _ _ _ _ _ _ _ _ _ _ _ _ _ _ _ _ _ _ _ _ _ _ _ _ __ _ _ _ _ _ _ _ _ _ _ _ _ _ _ _ _ </w:t>
      </w:r>
      <w:r>
        <w:br/>
      </w:r>
      <w:r>
        <w:rPr>
          <w:rFonts w:ascii="Times New Roman"/>
          <w:b w:val="false"/>
          <w:i w:val="false"/>
          <w:color w:val="000000"/>
          <w:sz w:val="28"/>
        </w:rPr>
        <w:t xml:space="preserve"> (линия отреза)</w:t>
      </w:r>
      <w:r>
        <w:br/>
      </w:r>
      <w:r>
        <w:rPr>
          <w:rFonts w:ascii="Times New Roman"/>
          <w:b w:val="false"/>
          <w:i w:val="false"/>
          <w:color w:val="000000"/>
          <w:sz w:val="28"/>
        </w:rPr>
        <w:t>
      Предупрежден(а) об ответственности за предоставление ложной информации и недостоверных (поддельных) документов.</w:t>
      </w:r>
      <w:r>
        <w:br/>
      </w:r>
      <w:r>
        <w:rPr>
          <w:rFonts w:ascii="Times New Roman"/>
          <w:b w:val="false"/>
          <w:i w:val="false"/>
          <w:color w:val="000000"/>
          <w:sz w:val="28"/>
        </w:rPr>
        <w:t>
      Заявление гр. _________________________с прилагаемыми документами в количестве___ штук, с регистрационным номером семьи ____________</w:t>
      </w:r>
      <w:r>
        <w:br/>
      </w:r>
      <w:r>
        <w:rPr>
          <w:rFonts w:ascii="Times New Roman"/>
          <w:b w:val="false"/>
          <w:i w:val="false"/>
          <w:color w:val="000000"/>
          <w:sz w:val="28"/>
        </w:rPr>
        <w:t>
      принято "____" _____________20__ г.</w:t>
      </w:r>
      <w:r>
        <w:br/>
      </w:r>
      <w:r>
        <w:rPr>
          <w:rFonts w:ascii="Times New Roman"/>
          <w:b w:val="false"/>
          <w:i w:val="false"/>
          <w:color w:val="000000"/>
          <w:sz w:val="28"/>
        </w:rPr>
        <w:t>
      Ф.И.О., должность, подпись лица, принявшего документы _____________________</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решению Аксуского</w:t>
            </w:r>
            <w:r>
              <w:br/>
            </w:r>
            <w:r>
              <w:rPr>
                <w:rFonts w:ascii="Times New Roman"/>
                <w:b w:val="false"/>
                <w:i w:val="false"/>
                <w:color w:val="000000"/>
                <w:sz w:val="20"/>
              </w:rPr>
              <w:t>городского маслихата</w:t>
            </w:r>
          </w:p>
        </w:tc>
      </w:tr>
    </w:tbl>
    <w:bookmarkStart w:name="z48" w:id="9"/>
    <w:p>
      <w:pPr>
        <w:spacing w:after="0"/>
        <w:ind w:left="0"/>
        <w:jc w:val="left"/>
      </w:pPr>
      <w:r>
        <w:rPr>
          <w:rFonts w:ascii="Times New Roman"/>
          <w:b/>
          <w:i w:val="false"/>
          <w:color w:val="000000"/>
        </w:rPr>
        <w:t xml:space="preserve"> Анкета</w:t>
      </w:r>
      <w:r>
        <w:br/>
      </w:r>
      <w:r>
        <w:rPr>
          <w:rFonts w:ascii="Times New Roman"/>
          <w:b/>
          <w:i w:val="false"/>
          <w:color w:val="000000"/>
        </w:rPr>
        <w:t>о семейном и материальном положении заявителя</w:t>
      </w:r>
    </w:p>
    <w:bookmarkEnd w:id="9"/>
    <w:p>
      <w:pPr>
        <w:spacing w:after="0"/>
        <w:ind w:left="0"/>
        <w:jc w:val="left"/>
      </w:pPr>
      <w:r>
        <w:rPr>
          <w:rFonts w:ascii="Times New Roman"/>
          <w:b w:val="false"/>
          <w:i w:val="false"/>
          <w:color w:val="ff0000"/>
          <w:sz w:val="28"/>
        </w:rPr>
        <w:t xml:space="preserve">      Сноска. Правила дополнены приложением 3 в соответствии с решением маслихата города Аксу Павлодарской области от 14.04.2016 </w:t>
      </w:r>
      <w:r>
        <w:rPr>
          <w:rFonts w:ascii="Times New Roman"/>
          <w:b w:val="false"/>
          <w:i w:val="false"/>
          <w:color w:val="ff0000"/>
          <w:sz w:val="28"/>
        </w:rPr>
        <w:t>№ 16/2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47"/>
        <w:gridCol w:w="2"/>
        <w:gridCol w:w="305"/>
        <w:gridCol w:w="305"/>
        <w:gridCol w:w="5368"/>
        <w:gridCol w:w="2354"/>
        <w:gridCol w:w="25"/>
        <w:gridCol w:w="3294"/>
      </w:tblGrid>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Сведения о заявителе и членах семьи, зарегистрированных по одному адресу:</w:t>
            </w:r>
            <w:r>
              <w:br/>
            </w:r>
            <w:r>
              <w:rPr>
                <w:rFonts w:ascii="Times New Roman"/>
                <w:b w:val="false"/>
                <w:i w:val="false"/>
                <w:color w:val="000000"/>
                <w:sz w:val="20"/>
              </w:rPr>
              <w:t>
</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Ф.И.О.</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Год рождения</w:t>
            </w:r>
            <w:r>
              <w:br/>
            </w:r>
            <w:r>
              <w:rPr>
                <w:rFonts w:ascii="Times New Roman"/>
                <w:b w:val="false"/>
                <w:i w:val="false"/>
                <w:color w:val="000000"/>
                <w:sz w:val="20"/>
              </w:rPr>
              <w:t>
</w:t>
            </w:r>
          </w:p>
        </w:tc>
        <w:tc>
          <w:tcPr>
            <w:tcW w:w="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Родственные отношения</w:t>
            </w:r>
            <w:r>
              <w:br/>
            </w:r>
            <w:r>
              <w:rPr>
                <w:rFonts w:ascii="Times New Roman"/>
                <w:b w:val="false"/>
                <w:i w:val="false"/>
                <w:color w:val="000000"/>
                <w:sz w:val="20"/>
              </w:rPr>
              <w:t>
</w:t>
            </w:r>
          </w:p>
        </w:tc>
        <w:tc>
          <w:tcPr>
            <w:tcW w:w="5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Основное занятие (работающий, работающий пенсионер, пенсионер по возрасту, инвалид, безработный, в отпуске по уходу за ребенком, домохозяйка, студент, школьник, дошкольник)</w:t>
            </w:r>
            <w:r>
              <w:br/>
            </w:r>
            <w:r>
              <w:rPr>
                <w:rFonts w:ascii="Times New Roman"/>
                <w:b w:val="false"/>
                <w:i w:val="false"/>
                <w:color w:val="000000"/>
                <w:sz w:val="20"/>
              </w:rPr>
              <w:t>
</w:t>
            </w:r>
          </w:p>
        </w:tc>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Место работы и должность для работающих, место учебы для учащихся в настоящее время</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Образование для лиц старше 15 лет (образование, на которое есть подтверждающий документ)</w:t>
            </w:r>
            <w:r>
              <w:br/>
            </w:r>
            <w:r>
              <w:rPr>
                <w:rFonts w:ascii="Times New Roman"/>
                <w:b w:val="false"/>
                <w:i w:val="false"/>
                <w:color w:val="000000"/>
                <w:sz w:val="20"/>
              </w:rPr>
              <w:t>
</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Заявитель</w:t>
            </w:r>
            <w:r>
              <w:br/>
            </w:r>
            <w:r>
              <w:rPr>
                <w:rFonts w:ascii="Times New Roman"/>
                <w:b w:val="false"/>
                <w:i w:val="false"/>
                <w:color w:val="000000"/>
                <w:sz w:val="20"/>
              </w:rPr>
              <w:t>
</w:t>
            </w:r>
          </w:p>
        </w:tc>
        <w:tc>
          <w:tcPr>
            <w:tcW w:w="5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Сведения о членах семьи, зарегистрированных по другому адресу (супруг/супруга, несовершеннолетние дети):</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Посещают ли дети дошкольного возраста дошкольную организацию ________________</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7"/>
        <w:gridCol w:w="6"/>
        <w:gridCol w:w="1777"/>
        <w:gridCol w:w="6566"/>
        <w:gridCol w:w="3294"/>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Сведения о доходах заявителя и членов семьи за 12 месяцев, предшествующих месяцу обращения за обусловленной денежной помощью (проставьте максимально точную цифру доходов). Основанием для начисления суммы обусловленной денежной помощи будут являться данные из информационных систем.</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п/п</w:t>
            </w:r>
            <w:r>
              <w:br/>
            </w:r>
            <w:r>
              <w:rPr>
                <w:rFonts w:ascii="Times New Roman"/>
                <w:b w:val="false"/>
                <w:i w:val="false"/>
                <w:color w:val="000000"/>
                <w:sz w:val="20"/>
              </w:rPr>
              <w:t>
</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Ф.И.О. заявителя и членов семьи</w:t>
            </w:r>
            <w:r>
              <w:br/>
            </w:r>
            <w:r>
              <w:rPr>
                <w:rFonts w:ascii="Times New Roman"/>
                <w:b w:val="false"/>
                <w:i w:val="false"/>
                <w:color w:val="000000"/>
                <w:sz w:val="20"/>
              </w:rPr>
              <w:t>
</w:t>
            </w:r>
          </w:p>
        </w:tc>
        <w:tc>
          <w:tcPr>
            <w:tcW w:w="6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Вид дохода заявителя и членов семьи</w:t>
            </w:r>
            <w:r>
              <w:br/>
            </w:r>
            <w:r>
              <w:rPr>
                <w:rFonts w:ascii="Times New Roman"/>
                <w:b w:val="false"/>
                <w:i w:val="false"/>
                <w:color w:val="000000"/>
                <w:sz w:val="20"/>
              </w:rPr>
              <w:t>
</w:t>
            </w:r>
          </w:p>
        </w:tc>
        <w:tc>
          <w:tcPr>
            <w:tcW w:w="3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Доход за 12 месяцев (тенге) *</w:t>
            </w:r>
            <w:r>
              <w:br/>
            </w:r>
            <w:r>
              <w:rPr>
                <w:rFonts w:ascii="Times New Roman"/>
                <w:b w:val="false"/>
                <w:i w:val="false"/>
                <w:color w:val="000000"/>
                <w:sz w:val="20"/>
              </w:rPr>
              <w:t>
заявителя и членов семьи</w:t>
            </w:r>
            <w:r>
              <w:br/>
            </w:r>
            <w:r>
              <w:rPr>
                <w:rFonts w:ascii="Times New Roman"/>
                <w:b w:val="false"/>
                <w:i w:val="false"/>
                <w:color w:val="000000"/>
                <w:sz w:val="20"/>
              </w:rPr>
              <w:t>
</w:t>
            </w:r>
          </w:p>
        </w:tc>
      </w:tr>
      <w:tr>
        <w:trPr>
          <w:trHeight w:val="30" w:hRule="atLeast"/>
        </w:trPr>
        <w:tc>
          <w:tcPr>
            <w:tcW w:w="6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Доходы от трудовой деятельности (зарплата, доходы от предпринимательской деятельности, денежное довольствие)</w:t>
            </w:r>
            <w:r>
              <w:br/>
            </w:r>
            <w:r>
              <w:rPr>
                <w:rFonts w:ascii="Times New Roman"/>
                <w:b w:val="false"/>
                <w:i w:val="false"/>
                <w:color w:val="000000"/>
                <w:sz w:val="20"/>
              </w:rPr>
              <w:t>
</w:t>
            </w:r>
          </w:p>
        </w:tc>
        <w:tc>
          <w:tcPr>
            <w:tcW w:w="3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6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Выплаты социального характера (пенсии, пособия, компенсации, льготы по оплате жилищно-коммунальных услуг, стипендии и т.п.) – нужное подчеркнуть</w:t>
            </w:r>
            <w:r>
              <w:br/>
            </w:r>
            <w:r>
              <w:rPr>
                <w:rFonts w:ascii="Times New Roman"/>
                <w:b w:val="false"/>
                <w:i w:val="false"/>
                <w:color w:val="000000"/>
                <w:sz w:val="20"/>
              </w:rPr>
              <w:t>
</w:t>
            </w:r>
          </w:p>
        </w:tc>
        <w:tc>
          <w:tcPr>
            <w:tcW w:w="3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6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Прочие доходы (алименты, от реализации продукции личного подсобного хозяйства, сдачи жилья в наем и т.п. - указать их вид)</w:t>
            </w:r>
            <w:r>
              <w:br/>
            </w:r>
            <w:r>
              <w:rPr>
                <w:rFonts w:ascii="Times New Roman"/>
                <w:b w:val="false"/>
                <w:i w:val="false"/>
                <w:color w:val="000000"/>
                <w:sz w:val="20"/>
              </w:rPr>
              <w:t>
</w:t>
            </w:r>
          </w:p>
        </w:tc>
        <w:tc>
          <w:tcPr>
            <w:tcW w:w="3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 Жилищно-бытовые условия семьи:</w:t>
      </w:r>
      <w:r>
        <w:br/>
      </w:r>
      <w:r>
        <w:rPr>
          <w:rFonts w:ascii="Times New Roman"/>
          <w:b w:val="false"/>
          <w:i w:val="false"/>
          <w:color w:val="000000"/>
          <w:sz w:val="28"/>
        </w:rPr>
        <w:t>
      жилая площадь: __________ квадратный метр; форма собственности: __________________;</w:t>
      </w:r>
      <w:r>
        <w:br/>
      </w:r>
      <w:r>
        <w:rPr>
          <w:rFonts w:ascii="Times New Roman"/>
          <w:b w:val="false"/>
          <w:i w:val="false"/>
          <w:color w:val="000000"/>
          <w:sz w:val="28"/>
        </w:rPr>
        <w:t>
      число комнат без кухни, кладовых и коридора_______;</w:t>
      </w:r>
      <w:r>
        <w:br/>
      </w:r>
      <w:r>
        <w:rPr>
          <w:rFonts w:ascii="Times New Roman"/>
          <w:b w:val="false"/>
          <w:i w:val="false"/>
          <w:color w:val="000000"/>
          <w:sz w:val="28"/>
        </w:rPr>
        <w:t xml:space="preserve">
      качество жилища (в нормальном состоянии, ветхий, аварийный, без ремонта); </w:t>
      </w:r>
      <w:r>
        <w:br/>
      </w:r>
      <w:r>
        <w:rPr>
          <w:rFonts w:ascii="Times New Roman"/>
          <w:b w:val="false"/>
          <w:i w:val="false"/>
          <w:color w:val="000000"/>
          <w:sz w:val="28"/>
        </w:rPr>
        <w:t>
       нужное подчеркнуть</w:t>
      </w:r>
      <w:r>
        <w:br/>
      </w:r>
      <w:r>
        <w:rPr>
          <w:rFonts w:ascii="Times New Roman"/>
          <w:b w:val="false"/>
          <w:i w:val="false"/>
          <w:color w:val="000000"/>
          <w:sz w:val="28"/>
        </w:rPr>
        <w:t>
      материал дома (кирпичный, деревянный, каркасно-камышитовый, саманный, саманный без фундамента, из подручных материалов, времянка, юрта);</w:t>
      </w:r>
      <w:r>
        <w:br/>
      </w:r>
      <w:r>
        <w:rPr>
          <w:rFonts w:ascii="Times New Roman"/>
          <w:b w:val="false"/>
          <w:i w:val="false"/>
          <w:color w:val="000000"/>
          <w:sz w:val="28"/>
        </w:rPr>
        <w:t>
       нужное подчеркнуть</w:t>
      </w:r>
      <w:r>
        <w:br/>
      </w:r>
      <w:r>
        <w:rPr>
          <w:rFonts w:ascii="Times New Roman"/>
          <w:b w:val="false"/>
          <w:i w:val="false"/>
          <w:color w:val="000000"/>
          <w:sz w:val="28"/>
        </w:rPr>
        <w:t>
      благоустройство жилища (водопровод, туалет, канализация, отопление, газ, ванна, лифт,</w:t>
      </w:r>
      <w:r>
        <w:br/>
      </w:r>
      <w:r>
        <w:rPr>
          <w:rFonts w:ascii="Times New Roman"/>
          <w:b w:val="false"/>
          <w:i w:val="false"/>
          <w:color w:val="000000"/>
          <w:sz w:val="28"/>
        </w:rPr>
        <w:t xml:space="preserve">
      телефон и т. д.) </w:t>
      </w:r>
      <w:r>
        <w:rPr>
          <w:rFonts w:ascii="Times New Roman"/>
          <w:b w:val="false"/>
          <w:i w:val="false"/>
          <w:color w:val="000000"/>
          <w:sz w:val="28"/>
          <w:u w:val="single"/>
        </w:rPr>
        <w:t>____________________________________________________________</w:t>
      </w:r>
      <w:r>
        <w:br/>
      </w:r>
      <w:r>
        <w:rPr>
          <w:rFonts w:ascii="Times New Roman"/>
          <w:b w:val="false"/>
          <w:i w:val="false"/>
          <w:color w:val="000000"/>
          <w:sz w:val="28"/>
        </w:rPr>
        <w:t>
                                     нужное подчеркнуть</w:t>
      </w:r>
      <w:r>
        <w:br/>
      </w:r>
      <w:r>
        <w:rPr>
          <w:rFonts w:ascii="Times New Roman"/>
          <w:b w:val="false"/>
          <w:i w:val="false"/>
          <w:color w:val="000000"/>
          <w:sz w:val="28"/>
        </w:rPr>
        <w:t>
      Сведения о недвижимости и имуществе, принадлежащем членам моей семьи на праве собственности, владении земельным участком, крестьянским подворьем, личным подсобным хозяйством:</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93"/>
        <w:gridCol w:w="9713"/>
        <w:gridCol w:w="1294"/>
      </w:tblGrid>
      <w:tr>
        <w:trPr>
          <w:trHeight w:val="30" w:hRule="atLeast"/>
        </w:trPr>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Вид имущества</w:t>
            </w:r>
            <w:r>
              <w:br/>
            </w:r>
            <w:r>
              <w:rPr>
                <w:rFonts w:ascii="Times New Roman"/>
                <w:b w:val="false"/>
                <w:i w:val="false"/>
                <w:color w:val="000000"/>
                <w:sz w:val="20"/>
              </w:rPr>
              <w:t>
</w:t>
            </w:r>
          </w:p>
        </w:tc>
        <w:tc>
          <w:tcPr>
            <w:tcW w:w="9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Характеристика имущества (число, размер, марка и т.д.)</w:t>
            </w: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Принадлежность</w:t>
            </w:r>
            <w:r>
              <w:br/>
            </w:r>
            <w:r>
              <w:rPr>
                <w:rFonts w:ascii="Times New Roman"/>
                <w:b w:val="false"/>
                <w:i w:val="false"/>
                <w:color w:val="000000"/>
                <w:sz w:val="20"/>
              </w:rPr>
              <w:t>
</w:t>
            </w:r>
          </w:p>
        </w:tc>
      </w:tr>
      <w:tr>
        <w:trPr>
          <w:trHeight w:val="30" w:hRule="atLeast"/>
        </w:trPr>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Состояние здоровья членов семьи, наличие инвалидности, заболеваний (когда и где проходил обследование, какое лечение принимает, состоит ли на диспансерном учете), перенесенных за последний год операций или травм: …………………………………. ________________________________________________________________________________</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заявитель________________________________________________________________________</w:t>
      </w:r>
      <w:r>
        <w:br/>
      </w:r>
      <w:r>
        <w:rPr>
          <w:rFonts w:ascii="Times New Roman"/>
          <w:b w:val="false"/>
          <w:i w:val="false"/>
          <w:color w:val="000000"/>
          <w:sz w:val="28"/>
        </w:rPr>
        <w:t>супруг (супруга)_________________________________________________________</w:t>
      </w:r>
      <w:r>
        <w:br/>
      </w:r>
      <w:r>
        <w:rPr>
          <w:rFonts w:ascii="Times New Roman"/>
          <w:b w:val="false"/>
          <w:i w:val="false"/>
          <w:color w:val="000000"/>
          <w:sz w:val="28"/>
        </w:rPr>
        <w:t>дети____________________________________________________________________________</w:t>
      </w:r>
      <w:r>
        <w:br/>
      </w:r>
      <w:r>
        <w:rPr>
          <w:rFonts w:ascii="Times New Roman"/>
          <w:b w:val="false"/>
          <w:i w:val="false"/>
          <w:color w:val="000000"/>
          <w:sz w:val="28"/>
        </w:rPr>
        <w:t>другие родственники______________________________________________________</w:t>
      </w:r>
      <w:r>
        <w:br/>
      </w:r>
      <w:r>
        <w:rPr>
          <w:rFonts w:ascii="Times New Roman"/>
          <w:b w:val="false"/>
          <w:i w:val="false"/>
          <w:color w:val="000000"/>
          <w:sz w:val="28"/>
        </w:rPr>
        <w:t>Получение ребенком-инвалидом до 16 лет (детьми-инвалидами до 16 лет) специальных социальных услуг:</w:t>
      </w:r>
      <w:r>
        <w:br/>
      </w:r>
      <w:r>
        <w:rPr>
          <w:rFonts w:ascii="Times New Roman"/>
          <w:b w:val="false"/>
          <w:i w:val="false"/>
          <w:color w:val="000000"/>
          <w:sz w:val="28"/>
        </w:rPr>
        <w:t>_______________________________________________________________________________</w:t>
      </w:r>
      <w:r>
        <w:br/>
      </w:r>
      <w:r>
        <w:rPr>
          <w:rFonts w:ascii="Times New Roman"/>
          <w:b w:val="false"/>
          <w:i w:val="false"/>
          <w:color w:val="000000"/>
          <w:sz w:val="28"/>
        </w:rPr>
        <w:t>_______________________________________________________________________________</w:t>
      </w:r>
      <w:r>
        <w:br/>
      </w:r>
      <w:r>
        <w:rPr>
          <w:rFonts w:ascii="Times New Roman"/>
          <w:b w:val="false"/>
          <w:i w:val="false"/>
          <w:color w:val="000000"/>
          <w:sz w:val="28"/>
        </w:rPr>
        <w:t>Ваша оценка материального положения семьи:</w:t>
      </w:r>
      <w:r>
        <w:br/>
      </w:r>
      <w:r>
        <w:rPr>
          <w:rFonts w:ascii="Times New Roman"/>
          <w:b w:val="false"/>
          <w:i w:val="false"/>
          <w:color w:val="000000"/>
          <w:sz w:val="28"/>
        </w:rPr>
        <w:t>
      </w:t>
      </w:r>
    </w:p>
    <w:p>
      <w:pPr>
        <w:spacing w:after="0"/>
        <w:ind w:left="0"/>
        <w:jc w:val="both"/>
      </w:pPr>
      <w:r>
        <w:drawing>
          <wp:inline distT="0" distB="0" distL="0" distR="0">
            <wp:extent cx="2159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215900" cy="2159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не хватает даже на питание</w:t>
      </w:r>
      <w:r>
        <w:br/>
      </w:r>
      <w:r>
        <w:rPr>
          <w:rFonts w:ascii="Times New Roman"/>
          <w:b w:val="false"/>
          <w:i w:val="false"/>
          <w:color w:val="000000"/>
          <w:sz w:val="28"/>
        </w:rPr>
        <w:t>
      </w:t>
      </w:r>
    </w:p>
    <w:p>
      <w:pPr>
        <w:spacing w:after="0"/>
        <w:ind w:left="0"/>
        <w:jc w:val="both"/>
      </w:pPr>
      <w:r>
        <w:drawing>
          <wp:inline distT="0" distB="0" distL="0" distR="0">
            <wp:extent cx="2159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215900" cy="215900"/>
                    </a:xfrm>
                    <a:prstGeom prst="rect">
                      <a:avLst/>
                    </a:prstGeom>
                  </pic:spPr>
                </pic:pic>
              </a:graphicData>
            </a:graphic>
          </wp:inline>
        </w:drawing>
      </w:r>
    </w:p>
    <w:p>
      <w:pPr>
        <w:spacing w:after="0"/>
        <w:ind w:left="0"/>
        <w:jc w:val="left"/>
      </w:pPr>
      <w:r>
        <w:rPr>
          <w:rFonts w:ascii="Times New Roman"/>
          <w:b w:val="false"/>
          <w:i w:val="false"/>
          <w:color w:val="000000"/>
          <w:sz w:val="28"/>
        </w:rPr>
        <w:t xml:space="preserve"> хватает только на питание</w:t>
      </w:r>
      <w:r>
        <w:br/>
      </w:r>
      <w:r>
        <w:rPr>
          <w:rFonts w:ascii="Times New Roman"/>
          <w:b w:val="false"/>
          <w:i w:val="false"/>
          <w:color w:val="000000"/>
          <w:sz w:val="28"/>
        </w:rPr>
        <w:t>
      </w:t>
      </w:r>
    </w:p>
    <w:p>
      <w:pPr>
        <w:spacing w:after="0"/>
        <w:ind w:left="0"/>
        <w:jc w:val="both"/>
      </w:pPr>
      <w:r>
        <w:drawing>
          <wp:inline distT="0" distB="0" distL="0" distR="0">
            <wp:extent cx="2159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215900" cy="215900"/>
                    </a:xfrm>
                    <a:prstGeom prst="rect">
                      <a:avLst/>
                    </a:prstGeom>
                  </pic:spPr>
                </pic:pic>
              </a:graphicData>
            </a:graphic>
          </wp:inline>
        </w:drawing>
      </w:r>
    </w:p>
    <w:p>
      <w:pPr>
        <w:spacing w:after="0"/>
        <w:ind w:left="0"/>
        <w:jc w:val="left"/>
      </w:pPr>
      <w:r>
        <w:rPr>
          <w:rFonts w:ascii="Times New Roman"/>
          <w:b w:val="false"/>
          <w:i w:val="false"/>
          <w:color w:val="000000"/>
          <w:sz w:val="28"/>
        </w:rPr>
        <w:t xml:space="preserve"> хватает только на питание и предметы первой необходимости</w:t>
      </w:r>
      <w:r>
        <w:br/>
      </w:r>
      <w:r>
        <w:rPr>
          <w:rFonts w:ascii="Times New Roman"/>
          <w:b w:val="false"/>
          <w:i w:val="false"/>
          <w:color w:val="000000"/>
          <w:sz w:val="28"/>
        </w:rPr>
        <w:t>
      </w:t>
      </w:r>
    </w:p>
    <w:p>
      <w:pPr>
        <w:spacing w:after="0"/>
        <w:ind w:left="0"/>
        <w:jc w:val="both"/>
      </w:pPr>
      <w:r>
        <w:drawing>
          <wp:inline distT="0" distB="0" distL="0" distR="0">
            <wp:extent cx="2159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215900" cy="2159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нет возможности обеспечивать детей одеждой, обувью и школьными принадлежностями</w:t>
      </w:r>
      <w:r>
        <w:br/>
      </w:r>
      <w:r>
        <w:rPr>
          <w:rFonts w:ascii="Times New Roman"/>
          <w:b w:val="false"/>
          <w:i w:val="false"/>
          <w:color w:val="000000"/>
          <w:sz w:val="28"/>
        </w:rPr>
        <w:t>
      Направления предполагаемой деятельности по выходу из трудной жизненной ситуации (мнение заявителя)</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В каких активных мерах содействия занятости Вы можете принять участие:</w:t>
      </w:r>
      <w:r>
        <w:br/>
      </w:r>
      <w:r>
        <w:rPr>
          <w:rFonts w:ascii="Times New Roman"/>
          <w:b w:val="false"/>
          <w:i w:val="false"/>
          <w:color w:val="000000"/>
          <w:sz w:val="28"/>
        </w:rPr>
        <w:t>
      трудоустройство на имеющие вакансии;</w:t>
      </w:r>
      <w:r>
        <w:br/>
      </w:r>
      <w:r>
        <w:rPr>
          <w:rFonts w:ascii="Times New Roman"/>
          <w:b w:val="false"/>
          <w:i w:val="false"/>
          <w:color w:val="000000"/>
          <w:sz w:val="28"/>
        </w:rPr>
        <w:t>
      трудоустройство на рабочие места в рамках реализуемых инфраструктурных проектов;</w:t>
      </w:r>
      <w:r>
        <w:br/>
      </w:r>
      <w:r>
        <w:rPr>
          <w:rFonts w:ascii="Times New Roman"/>
          <w:b w:val="false"/>
          <w:i w:val="false"/>
          <w:color w:val="000000"/>
          <w:sz w:val="28"/>
        </w:rPr>
        <w:t>
      микрокредитование;</w:t>
      </w:r>
      <w:r>
        <w:br/>
      </w:r>
      <w:r>
        <w:rPr>
          <w:rFonts w:ascii="Times New Roman"/>
          <w:b w:val="false"/>
          <w:i w:val="false"/>
          <w:color w:val="000000"/>
          <w:sz w:val="28"/>
        </w:rPr>
        <w:t>
      профобучение (подготовка, переподготовка, повышение квалификации);</w:t>
      </w:r>
      <w:r>
        <w:br/>
      </w:r>
      <w:r>
        <w:rPr>
          <w:rFonts w:ascii="Times New Roman"/>
          <w:b w:val="false"/>
          <w:i w:val="false"/>
          <w:color w:val="000000"/>
          <w:sz w:val="28"/>
        </w:rPr>
        <w:t>
      трудоустройство на социальное рабочее место;</w:t>
      </w:r>
      <w:r>
        <w:br/>
      </w:r>
      <w:r>
        <w:rPr>
          <w:rFonts w:ascii="Times New Roman"/>
          <w:b w:val="false"/>
          <w:i w:val="false"/>
          <w:color w:val="000000"/>
          <w:sz w:val="28"/>
        </w:rPr>
        <w:t>
      участие в "Молодежной практике";</w:t>
      </w:r>
      <w:r>
        <w:br/>
      </w:r>
      <w:r>
        <w:rPr>
          <w:rFonts w:ascii="Times New Roman"/>
          <w:b w:val="false"/>
          <w:i w:val="false"/>
          <w:color w:val="000000"/>
          <w:sz w:val="28"/>
        </w:rPr>
        <w:t>
      участие в переселении из населенных пунктов с низким потенциалом соцэкономического развития в населенные пункты с высоким потенциалом соцэкономического развития и центры экономического развития.</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_______________________________________________________________________________</w:t>
      </w:r>
      <w:r>
        <w:br/>
      </w:r>
      <w:r>
        <w:rPr>
          <w:rFonts w:ascii="Times New Roman"/>
          <w:b w:val="false"/>
          <w:i w:val="false"/>
          <w:color w:val="000000"/>
          <w:sz w:val="28"/>
        </w:rPr>
        <w:t>__________                  ____________________                  __________</w:t>
      </w:r>
      <w:r>
        <w:br/>
      </w:r>
      <w:r>
        <w:rPr>
          <w:rFonts w:ascii="Times New Roman"/>
          <w:b w:val="false"/>
          <w:i w:val="false"/>
          <w:color w:val="000000"/>
          <w:sz w:val="28"/>
        </w:rPr>
        <w:t>
      (дата)                        (Ф.И.О.)                         (подпись)</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решению Аксуского</w:t>
            </w:r>
            <w:r>
              <w:br/>
            </w:r>
            <w:r>
              <w:rPr>
                <w:rFonts w:ascii="Times New Roman"/>
                <w:b w:val="false"/>
                <w:i w:val="false"/>
                <w:color w:val="000000"/>
                <w:sz w:val="20"/>
              </w:rPr>
              <w:t>городского маслихата</w:t>
            </w:r>
          </w:p>
        </w:tc>
      </w:tr>
    </w:tbl>
    <w:bookmarkStart w:name="z50" w:id="10"/>
    <w:p>
      <w:pPr>
        <w:spacing w:after="0"/>
        <w:ind w:left="0"/>
        <w:jc w:val="left"/>
      </w:pPr>
      <w:r>
        <w:rPr>
          <w:rFonts w:ascii="Times New Roman"/>
          <w:b/>
          <w:i w:val="false"/>
          <w:color w:val="000000"/>
        </w:rPr>
        <w:t xml:space="preserve"> АКТ</w:t>
      </w:r>
      <w:r>
        <w:br/>
      </w:r>
      <w:r>
        <w:rPr>
          <w:rFonts w:ascii="Times New Roman"/>
          <w:b/>
          <w:i w:val="false"/>
          <w:color w:val="000000"/>
        </w:rPr>
        <w:t>обследования участковой комиссией материального</w:t>
      </w:r>
      <w:r>
        <w:br/>
      </w:r>
      <w:r>
        <w:rPr>
          <w:rFonts w:ascii="Times New Roman"/>
          <w:b/>
          <w:i w:val="false"/>
          <w:color w:val="000000"/>
        </w:rPr>
        <w:t>положения заявителя</w:t>
      </w:r>
    </w:p>
    <w:bookmarkEnd w:id="10"/>
    <w:p>
      <w:pPr>
        <w:spacing w:after="0"/>
        <w:ind w:left="0"/>
        <w:jc w:val="left"/>
      </w:pPr>
      <w:r>
        <w:rPr>
          <w:rFonts w:ascii="Times New Roman"/>
          <w:b w:val="false"/>
          <w:i w:val="false"/>
          <w:color w:val="ff0000"/>
          <w:sz w:val="28"/>
        </w:rPr>
        <w:t xml:space="preserve">      Сноска. Правила дополнены приложением 4 в соответствии с решением маслихата города Аксу Павлодарской области от 14.04.2016 </w:t>
      </w:r>
      <w:r>
        <w:rPr>
          <w:rFonts w:ascii="Times New Roman"/>
          <w:b w:val="false"/>
          <w:i w:val="false"/>
          <w:color w:val="ff0000"/>
          <w:sz w:val="28"/>
        </w:rPr>
        <w:t>№ 16/2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от "___" ________ 20__ г.</w:t>
      </w:r>
      <w:r>
        <w:br/>
      </w:r>
      <w:r>
        <w:rPr>
          <w:rFonts w:ascii="Times New Roman"/>
          <w:b w:val="false"/>
          <w:i w:val="false"/>
          <w:color w:val="000000"/>
          <w:sz w:val="28"/>
        </w:rPr>
        <w:t>
      _____________________</w:t>
      </w:r>
      <w:r>
        <w:br/>
      </w:r>
      <w:r>
        <w:rPr>
          <w:rFonts w:ascii="Times New Roman"/>
          <w:b w:val="false"/>
          <w:i w:val="false"/>
          <w:color w:val="000000"/>
          <w:sz w:val="28"/>
        </w:rPr>
        <w:t>(населенный пункт)</w:t>
      </w:r>
      <w:r>
        <w:br/>
      </w:r>
      <w:r>
        <w:rPr>
          <w:rFonts w:ascii="Times New Roman"/>
          <w:b w:val="false"/>
          <w:i w:val="false"/>
          <w:color w:val="000000"/>
          <w:sz w:val="28"/>
        </w:rPr>
        <w:t>
      1. Ф.И.О. заявителя</w:t>
      </w:r>
      <w:r>
        <w:br/>
      </w:r>
      <w:r>
        <w:rPr>
          <w:rFonts w:ascii="Times New Roman"/>
          <w:b w:val="false"/>
          <w:i w:val="false"/>
          <w:color w:val="000000"/>
          <w:sz w:val="28"/>
        </w:rPr>
        <w:t>____________________________________________________________</w:t>
      </w:r>
      <w:r>
        <w:br/>
      </w:r>
      <w:r>
        <w:rPr>
          <w:rFonts w:ascii="Times New Roman"/>
          <w:b w:val="false"/>
          <w:i w:val="false"/>
          <w:color w:val="000000"/>
          <w:sz w:val="28"/>
        </w:rPr>
        <w:t>2. Адрес места жительства</w:t>
      </w:r>
      <w:r>
        <w:br/>
      </w:r>
      <w:r>
        <w:rPr>
          <w:rFonts w:ascii="Times New Roman"/>
          <w:b w:val="false"/>
          <w:i w:val="false"/>
          <w:color w:val="000000"/>
          <w:sz w:val="28"/>
        </w:rPr>
        <w:t xml:space="preserve">____________________________________________________________ </w:t>
      </w:r>
      <w:r>
        <w:br/>
      </w:r>
      <w:r>
        <w:rPr>
          <w:rFonts w:ascii="Times New Roman"/>
          <w:b w:val="false"/>
          <w:i w:val="false"/>
          <w:color w:val="000000"/>
          <w:sz w:val="28"/>
        </w:rPr>
        <w:t>3. Дата и место рождения</w:t>
      </w:r>
      <w:r>
        <w:br/>
      </w:r>
      <w:r>
        <w:rPr>
          <w:rFonts w:ascii="Times New Roman"/>
          <w:b w:val="false"/>
          <w:i w:val="false"/>
          <w:color w:val="000000"/>
          <w:sz w:val="28"/>
        </w:rPr>
        <w:t>____________________________________________________________</w:t>
      </w:r>
      <w:r>
        <w:br/>
      </w:r>
      <w:r>
        <w:rPr>
          <w:rFonts w:ascii="Times New Roman"/>
          <w:b w:val="false"/>
          <w:i w:val="false"/>
          <w:color w:val="000000"/>
          <w:sz w:val="28"/>
        </w:rPr>
        <w:t>4. Место работы, должность</w:t>
      </w:r>
      <w:r>
        <w:br/>
      </w:r>
      <w:r>
        <w:rPr>
          <w:rFonts w:ascii="Times New Roman"/>
          <w:b w:val="false"/>
          <w:i w:val="false"/>
          <w:color w:val="000000"/>
          <w:sz w:val="28"/>
        </w:rPr>
        <w:t>____________________________________________________________</w:t>
      </w:r>
      <w:r>
        <w:br/>
      </w:r>
      <w:r>
        <w:rPr>
          <w:rFonts w:ascii="Times New Roman"/>
          <w:b w:val="false"/>
          <w:i w:val="false"/>
          <w:color w:val="000000"/>
          <w:sz w:val="28"/>
        </w:rPr>
        <w:t>5. Среднемесячный доход гражданина</w:t>
      </w:r>
      <w:r>
        <w:br/>
      </w:r>
      <w:r>
        <w:rPr>
          <w:rFonts w:ascii="Times New Roman"/>
          <w:b w:val="false"/>
          <w:i w:val="false"/>
          <w:color w:val="000000"/>
          <w:sz w:val="28"/>
        </w:rPr>
        <w:t>____________________________________________________________</w:t>
      </w:r>
      <w:r>
        <w:br/>
      </w:r>
      <w:r>
        <w:rPr>
          <w:rFonts w:ascii="Times New Roman"/>
          <w:b w:val="false"/>
          <w:i w:val="false"/>
          <w:color w:val="000000"/>
          <w:sz w:val="28"/>
        </w:rPr>
        <w:t>6. Среднедушевой доход семьи</w:t>
      </w:r>
      <w:r>
        <w:br/>
      </w:r>
      <w:r>
        <w:rPr>
          <w:rFonts w:ascii="Times New Roman"/>
          <w:b w:val="false"/>
          <w:i w:val="false"/>
          <w:color w:val="000000"/>
          <w:sz w:val="28"/>
        </w:rPr>
        <w:t>____________________________________________________________</w:t>
      </w:r>
      <w:r>
        <w:br/>
      </w:r>
      <w:r>
        <w:rPr>
          <w:rFonts w:ascii="Times New Roman"/>
          <w:b w:val="false"/>
          <w:i w:val="false"/>
          <w:color w:val="000000"/>
          <w:sz w:val="28"/>
        </w:rPr>
        <w:t>7. Состав семьи (учитываются фактически проживающие в семье) ________ человек, в том числе:</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82"/>
        <w:gridCol w:w="810"/>
        <w:gridCol w:w="382"/>
        <w:gridCol w:w="810"/>
        <w:gridCol w:w="382"/>
        <w:gridCol w:w="2089"/>
        <w:gridCol w:w="382"/>
        <w:gridCol w:w="596"/>
        <w:gridCol w:w="1880"/>
        <w:gridCol w:w="4587"/>
      </w:tblGrid>
      <w:tr>
        <w:trPr>
          <w:trHeight w:val="30" w:hRule="atLeast"/>
        </w:trPr>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Ф.И.О. </w:t>
            </w: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Дата рождения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Родственное отношение к заявителю </w:t>
            </w: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Образование </w:t>
            </w:r>
            <w:r>
              <w:br/>
            </w:r>
            <w:r>
              <w:rPr>
                <w:rFonts w:ascii="Times New Roman"/>
                <w:b w:val="false"/>
                <w:i w:val="false"/>
                <w:color w:val="000000"/>
                <w:sz w:val="20"/>
              </w:rPr>
              <w:t>
</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Занятость, (место работы, (учебы) </w:t>
            </w: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Самостоятельная занятость </w:t>
            </w: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При чина незанятости </w:t>
            </w:r>
            <w:r>
              <w:br/>
            </w:r>
            <w:r>
              <w:rPr>
                <w:rFonts w:ascii="Times New Roman"/>
                <w:b w:val="false"/>
                <w:i w:val="false"/>
                <w:color w:val="000000"/>
                <w:sz w:val="20"/>
              </w:rPr>
              <w:t>
</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Данные о регистрации в органах занятости в качестве безработного </w:t>
            </w:r>
            <w:r>
              <w:br/>
            </w:r>
            <w:r>
              <w:rPr>
                <w:rFonts w:ascii="Times New Roman"/>
                <w:b w:val="false"/>
                <w:i w:val="false"/>
                <w:color w:val="000000"/>
                <w:sz w:val="20"/>
              </w:rPr>
              <w:t>
</w:t>
            </w:r>
          </w:p>
        </w:tc>
        <w:tc>
          <w:tcPr>
            <w:tcW w:w="4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Сведения об участии в общественных работах, профессиональной подготовке (переподготовке, повышении квалификации) или в активных мерах содействия занятости</w:t>
            </w:r>
            <w:r>
              <w:br/>
            </w:r>
            <w:r>
              <w:rPr>
                <w:rFonts w:ascii="Times New Roman"/>
                <w:b w:val="false"/>
                <w:i w:val="false"/>
                <w:color w:val="000000"/>
                <w:sz w:val="20"/>
              </w:rPr>
              <w:t>
</w:t>
            </w:r>
          </w:p>
        </w:tc>
      </w:tr>
      <w:tr>
        <w:trPr>
          <w:trHeight w:val="30" w:hRule="atLeast"/>
        </w:trPr>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Всего трудоспособных _________ человек.</w:t>
      </w:r>
      <w:r>
        <w:br/>
      </w:r>
      <w:r>
        <w:rPr>
          <w:rFonts w:ascii="Times New Roman"/>
          <w:b w:val="false"/>
          <w:i w:val="false"/>
          <w:color w:val="000000"/>
          <w:sz w:val="28"/>
        </w:rPr>
        <w:t>
      Зарегистрированы в качестве безработного _______ человек.</w:t>
      </w:r>
      <w:r>
        <w:br/>
      </w:r>
      <w:r>
        <w:rPr>
          <w:rFonts w:ascii="Times New Roman"/>
          <w:b w:val="false"/>
          <w:i w:val="false"/>
          <w:color w:val="000000"/>
          <w:sz w:val="28"/>
        </w:rPr>
        <w:t xml:space="preserve">
      Незанятые по причинам, предусмотренным подпунктом 2) пункта 2 </w:t>
      </w:r>
      <w:r>
        <w:rPr>
          <w:rFonts w:ascii="Times New Roman"/>
          <w:b w:val="false"/>
          <w:i w:val="false"/>
          <w:color w:val="000000"/>
          <w:sz w:val="28"/>
        </w:rPr>
        <w:t>статьи 2</w:t>
      </w:r>
      <w:r>
        <w:rPr>
          <w:rFonts w:ascii="Times New Roman"/>
          <w:b w:val="false"/>
          <w:i w:val="false"/>
          <w:color w:val="000000"/>
          <w:sz w:val="28"/>
        </w:rPr>
        <w:t xml:space="preserve"> Закона "О государственной адресной социальной помощи" _______ человек.</w:t>
      </w:r>
      <w:r>
        <w:br/>
      </w:r>
      <w:r>
        <w:rPr>
          <w:rFonts w:ascii="Times New Roman"/>
          <w:b w:val="false"/>
          <w:i w:val="false"/>
          <w:color w:val="000000"/>
          <w:sz w:val="28"/>
        </w:rPr>
        <w:t>
      Другие причины незанятости (в розыске, в местах лишения свободы) ____________ человек.</w:t>
      </w:r>
      <w:r>
        <w:br/>
      </w:r>
      <w:r>
        <w:rPr>
          <w:rFonts w:ascii="Times New Roman"/>
          <w:b w:val="false"/>
          <w:i w:val="false"/>
          <w:color w:val="000000"/>
          <w:sz w:val="28"/>
        </w:rPr>
        <w:t>
      Количество несовершеннолетних детей _______ человек, в том числе:</w:t>
      </w:r>
      <w:r>
        <w:br/>
      </w:r>
      <w:r>
        <w:rPr>
          <w:rFonts w:ascii="Times New Roman"/>
          <w:b w:val="false"/>
          <w:i w:val="false"/>
          <w:color w:val="000000"/>
          <w:sz w:val="28"/>
        </w:rPr>
        <w:t>
      обучающихся на полном государственном обеспечении _____ человек;</w:t>
      </w:r>
      <w:r>
        <w:br/>
      </w:r>
      <w:r>
        <w:rPr>
          <w:rFonts w:ascii="Times New Roman"/>
          <w:b w:val="false"/>
          <w:i w:val="false"/>
          <w:color w:val="000000"/>
          <w:sz w:val="28"/>
        </w:rPr>
        <w:t>
      обучающихся в высших и средних специальных учебных заведениях на платной основе _______ человек, стоимость обучения в год на учащегося ________ тенге.</w:t>
      </w:r>
      <w:r>
        <w:br/>
      </w:r>
      <w:r>
        <w:rPr>
          <w:rFonts w:ascii="Times New Roman"/>
          <w:b w:val="false"/>
          <w:i w:val="false"/>
          <w:color w:val="000000"/>
          <w:sz w:val="28"/>
        </w:rPr>
        <w:t>
      8. Наличие социального контракта в рамках “Дорожной карты занятости- 2020”: ___ человек:</w:t>
      </w:r>
      <w:r>
        <w:br/>
      </w:r>
      <w:r>
        <w:rPr>
          <w:rFonts w:ascii="Times New Roman"/>
          <w:b w:val="false"/>
          <w:i w:val="false"/>
          <w:color w:val="000000"/>
          <w:sz w:val="28"/>
        </w:rPr>
        <w:t>
      1. (Ф.И.О.) ___________________________________________________________</w:t>
      </w:r>
      <w:r>
        <w:br/>
      </w:r>
      <w:r>
        <w:rPr>
          <w:rFonts w:ascii="Times New Roman"/>
          <w:b w:val="false"/>
          <w:i w:val="false"/>
          <w:color w:val="000000"/>
          <w:sz w:val="28"/>
        </w:rPr>
        <w:t>2. (Ф.И.О.) ___________________________________________________________</w:t>
      </w:r>
      <w:r>
        <w:br/>
      </w:r>
      <w:r>
        <w:rPr>
          <w:rFonts w:ascii="Times New Roman"/>
          <w:b w:val="false"/>
          <w:i w:val="false"/>
          <w:color w:val="000000"/>
          <w:sz w:val="28"/>
        </w:rPr>
        <w:t>9. Получение обусловленных денежных пособий из Общественного фонда "Бота":</w:t>
      </w:r>
      <w:r>
        <w:br/>
      </w:r>
      <w:r>
        <w:rPr>
          <w:rFonts w:ascii="Times New Roman"/>
          <w:b w:val="false"/>
          <w:i w:val="false"/>
          <w:color w:val="000000"/>
          <w:sz w:val="28"/>
        </w:rPr>
        <w:t>
      </w:t>
      </w:r>
    </w:p>
    <w:p>
      <w:pPr>
        <w:spacing w:after="0"/>
        <w:ind w:left="0"/>
        <w:jc w:val="both"/>
      </w:pPr>
      <w:r>
        <w:drawing>
          <wp:inline distT="0" distB="0" distL="0" distR="0">
            <wp:extent cx="2159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215900" cy="2159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беременные и кормящие женщины __чел;</w:t>
      </w:r>
      <w:r>
        <w:br/>
      </w:r>
      <w:r>
        <w:rPr>
          <w:rFonts w:ascii="Times New Roman"/>
          <w:b w:val="false"/>
          <w:i w:val="false"/>
          <w:color w:val="000000"/>
          <w:sz w:val="28"/>
        </w:rPr>
        <w:t>
      </w:t>
      </w:r>
    </w:p>
    <w:p>
      <w:pPr>
        <w:spacing w:after="0"/>
        <w:ind w:left="0"/>
        <w:jc w:val="both"/>
      </w:pPr>
      <w:r>
        <w:drawing>
          <wp:inline distT="0" distB="0" distL="0" distR="0">
            <wp:extent cx="2159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215900" cy="2159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дети от 4 до 6 лет __чел;</w:t>
      </w:r>
      <w:r>
        <w:br/>
      </w:r>
      <w:r>
        <w:rPr>
          <w:rFonts w:ascii="Times New Roman"/>
          <w:b w:val="false"/>
          <w:i w:val="false"/>
          <w:color w:val="000000"/>
          <w:sz w:val="28"/>
        </w:rPr>
        <w:t>
      </w:t>
      </w:r>
    </w:p>
    <w:p>
      <w:pPr>
        <w:spacing w:after="0"/>
        <w:ind w:left="0"/>
        <w:jc w:val="both"/>
      </w:pPr>
      <w:r>
        <w:drawing>
          <wp:inline distT="0" distB="0" distL="0" distR="0">
            <wp:extent cx="2159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215900" cy="2159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дети с ограниченными возможностями __чел;</w:t>
      </w:r>
      <w:r>
        <w:br/>
      </w:r>
      <w:r>
        <w:rPr>
          <w:rFonts w:ascii="Times New Roman"/>
          <w:b w:val="false"/>
          <w:i w:val="false"/>
          <w:color w:val="000000"/>
          <w:sz w:val="28"/>
        </w:rPr>
        <w:t>
      </w:t>
      </w:r>
    </w:p>
    <w:p>
      <w:pPr>
        <w:spacing w:after="0"/>
        <w:ind w:left="0"/>
        <w:jc w:val="both"/>
      </w:pPr>
      <w:r>
        <w:drawing>
          <wp:inline distT="0" distB="0" distL="0" distR="0">
            <wp:extent cx="2159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215900" cy="2159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молодежь от 16 до 19 лет ___чел.</w:t>
      </w:r>
      <w:r>
        <w:br/>
      </w:r>
      <w:r>
        <w:rPr>
          <w:rFonts w:ascii="Times New Roman"/>
          <w:b w:val="false"/>
          <w:i w:val="false"/>
          <w:color w:val="000000"/>
          <w:sz w:val="28"/>
        </w:rPr>
        <w:t xml:space="preserve">
      10. Условия проживания (общежитие, арендное, приватизированное жилье, служебное </w:t>
      </w:r>
      <w:r>
        <w:rPr>
          <w:rFonts w:ascii="Times New Roman"/>
          <w:b w:val="false"/>
          <w:i w:val="false"/>
          <w:color w:val="000000"/>
          <w:sz w:val="28"/>
          <w:u w:val="single"/>
        </w:rPr>
        <w:t>жилье, жилой кооператив, индивидуальный жилой дом или иное)</w:t>
      </w:r>
      <w:r>
        <w:br/>
      </w:r>
      <w:r>
        <w:rPr>
          <w:rFonts w:ascii="Times New Roman"/>
          <w:b w:val="false"/>
          <w:i w:val="false"/>
          <w:color w:val="000000"/>
          <w:sz w:val="28"/>
        </w:rPr>
        <w:t>
       нужное указать</w:t>
      </w:r>
      <w:r>
        <w:br/>
      </w:r>
      <w:r>
        <w:rPr>
          <w:rFonts w:ascii="Times New Roman"/>
          <w:b w:val="false"/>
          <w:i w:val="false"/>
          <w:color w:val="000000"/>
          <w:sz w:val="28"/>
        </w:rPr>
        <w:t>
      __________________________________________________________________________</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
      Количество комнат без кухни, кладовой и коридора _______________________</w:t>
      </w:r>
      <w:r>
        <w:br/>
      </w:r>
      <w:r>
        <w:rPr>
          <w:rFonts w:ascii="Times New Roman"/>
          <w:b w:val="false"/>
          <w:i w:val="false"/>
          <w:color w:val="000000"/>
          <w:sz w:val="28"/>
        </w:rPr>
        <w:t>Расходы на содержание жилья в месяц___________________________________</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
      11. Доходы семьи:</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69"/>
        <w:gridCol w:w="4049"/>
        <w:gridCol w:w="469"/>
        <w:gridCol w:w="1256"/>
        <w:gridCol w:w="6057"/>
      </w:tblGrid>
      <w:tr>
        <w:trPr>
          <w:trHeight w:val="30" w:hRule="atLeast"/>
        </w:trPr>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4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Ф.И.О. членов семьи (в том числе заявителя), имеющих доход </w:t>
            </w: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Вид дохода </w:t>
            </w: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Сумма дохода за предыдущий год</w:t>
            </w:r>
            <w:r>
              <w:br/>
            </w:r>
            <w:r>
              <w:rPr>
                <w:rFonts w:ascii="Times New Roman"/>
                <w:b w:val="false"/>
                <w:i w:val="false"/>
                <w:color w:val="000000"/>
                <w:sz w:val="20"/>
              </w:rPr>
              <w:t>
</w:t>
            </w:r>
          </w:p>
        </w:tc>
        <w:tc>
          <w:tcPr>
            <w:tcW w:w="6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Сведения о личном подсобном хозяйстве (приусадебный участок, скот и птица), дачном и земельном участке (земельной доли) </w:t>
            </w:r>
            <w:r>
              <w:br/>
            </w:r>
            <w:r>
              <w:rPr>
                <w:rFonts w:ascii="Times New Roman"/>
                <w:b w:val="false"/>
                <w:i w:val="false"/>
                <w:color w:val="000000"/>
                <w:sz w:val="20"/>
              </w:rPr>
              <w:t>
</w:t>
            </w:r>
          </w:p>
        </w:tc>
      </w:tr>
      <w:tr>
        <w:trPr>
          <w:trHeight w:val="30" w:hRule="atLeast"/>
        </w:trPr>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12. Наличие:</w:t>
      </w:r>
      <w:r>
        <w:br/>
      </w:r>
      <w:r>
        <w:rPr>
          <w:rFonts w:ascii="Times New Roman"/>
          <w:b w:val="false"/>
          <w:i w:val="false"/>
          <w:color w:val="000000"/>
          <w:sz w:val="28"/>
        </w:rPr>
        <w:t>
      автотранспорта (марка, год выпуска, правоустанавливающий документ, заявленные доходы от его эксплуатации) _________________________________</w:t>
      </w:r>
      <w:r>
        <w:br/>
      </w:r>
      <w:r>
        <w:rPr>
          <w:rFonts w:ascii="Times New Roman"/>
          <w:b w:val="false"/>
          <w:i w:val="false"/>
          <w:color w:val="000000"/>
          <w:sz w:val="28"/>
        </w:rPr>
        <w:t>___________________________________________________________________</w:t>
      </w:r>
      <w:r>
        <w:br/>
      </w:r>
      <w:r>
        <w:rPr>
          <w:rFonts w:ascii="Times New Roman"/>
          <w:b w:val="false"/>
          <w:i w:val="false"/>
          <w:color w:val="000000"/>
          <w:sz w:val="28"/>
        </w:rPr>
        <w:t>иного жилья, кроме занимаемого в настоящее время (заявленные доходы от его эксплуатации) ____________________________________________________</w:t>
      </w:r>
      <w:r>
        <w:br/>
      </w:r>
      <w:r>
        <w:rPr>
          <w:rFonts w:ascii="Times New Roman"/>
          <w:b w:val="false"/>
          <w:i w:val="false"/>
          <w:color w:val="000000"/>
          <w:sz w:val="28"/>
        </w:rPr>
        <w:t>____________________________________________________________________</w:t>
      </w:r>
      <w:r>
        <w:br/>
      </w:r>
      <w:r>
        <w:rPr>
          <w:rFonts w:ascii="Times New Roman"/>
          <w:b w:val="false"/>
          <w:i w:val="false"/>
          <w:color w:val="000000"/>
          <w:sz w:val="28"/>
        </w:rPr>
        <w:t>13. Иные доходы семьи (форма, сумма, источник):</w:t>
      </w:r>
      <w:r>
        <w:br/>
      </w:r>
      <w:r>
        <w:rPr>
          <w:rFonts w:ascii="Times New Roman"/>
          <w:b w:val="false"/>
          <w:i w:val="false"/>
          <w:color w:val="000000"/>
          <w:sz w:val="28"/>
        </w:rPr>
        <w:t>____________________________________________________________________</w:t>
      </w:r>
      <w:r>
        <w:br/>
      </w:r>
      <w:r>
        <w:rPr>
          <w:rFonts w:ascii="Times New Roman"/>
          <w:b w:val="false"/>
          <w:i w:val="false"/>
          <w:color w:val="000000"/>
          <w:sz w:val="28"/>
        </w:rPr>
        <w:t>____________________________________________________________________</w:t>
      </w:r>
      <w:r>
        <w:br/>
      </w:r>
      <w:r>
        <w:rPr>
          <w:rFonts w:ascii="Times New Roman"/>
          <w:b w:val="false"/>
          <w:i w:val="false"/>
          <w:color w:val="000000"/>
          <w:sz w:val="28"/>
        </w:rPr>
        <w:t>____________________________________________________________________</w:t>
      </w:r>
      <w:r>
        <w:br/>
      </w:r>
      <w:r>
        <w:rPr>
          <w:rFonts w:ascii="Times New Roman"/>
          <w:b w:val="false"/>
          <w:i w:val="false"/>
          <w:color w:val="000000"/>
          <w:sz w:val="28"/>
        </w:rPr>
        <w:t>____________________________________________________________________</w:t>
      </w:r>
      <w:r>
        <w:br/>
      </w:r>
      <w:r>
        <w:rPr>
          <w:rFonts w:ascii="Times New Roman"/>
          <w:b w:val="false"/>
          <w:i w:val="false"/>
          <w:color w:val="000000"/>
          <w:sz w:val="28"/>
        </w:rPr>
        <w:t>14. Видимые признаки нуждаемости (состояние мебели, жилья, электропроводки и т.д.)</w:t>
      </w:r>
      <w:r>
        <w:br/>
      </w:r>
      <w:r>
        <w:rPr>
          <w:rFonts w:ascii="Times New Roman"/>
          <w:b w:val="false"/>
          <w:i w:val="false"/>
          <w:color w:val="000000"/>
          <w:sz w:val="28"/>
        </w:rPr>
        <w:t>____________________________________________________________________</w:t>
      </w:r>
      <w:r>
        <w:br/>
      </w:r>
      <w:r>
        <w:rPr>
          <w:rFonts w:ascii="Times New Roman"/>
          <w:b w:val="false"/>
          <w:i w:val="false"/>
          <w:color w:val="000000"/>
          <w:sz w:val="28"/>
        </w:rPr>
        <w:t>____________________________________________________________________</w:t>
      </w:r>
      <w:r>
        <w:br/>
      </w:r>
      <w:r>
        <w:rPr>
          <w:rFonts w:ascii="Times New Roman"/>
          <w:b w:val="false"/>
          <w:i w:val="false"/>
          <w:color w:val="000000"/>
          <w:sz w:val="28"/>
        </w:rPr>
        <w:t>____________________________________________________________________</w:t>
      </w:r>
      <w:r>
        <w:br/>
      </w:r>
      <w:r>
        <w:rPr>
          <w:rFonts w:ascii="Times New Roman"/>
          <w:b w:val="false"/>
          <w:i w:val="false"/>
          <w:color w:val="000000"/>
          <w:sz w:val="28"/>
        </w:rPr>
        <w:t>15. Видимые признаки благополучия (тарелка спутниковой антенны, кондиционер, свежий дорогой ремонт и т.д.)</w:t>
      </w:r>
      <w:r>
        <w:br/>
      </w:r>
      <w:r>
        <w:rPr>
          <w:rFonts w:ascii="Times New Roman"/>
          <w:b w:val="false"/>
          <w:i w:val="false"/>
          <w:color w:val="000000"/>
          <w:sz w:val="28"/>
        </w:rPr>
        <w:t>____________________________________________________________________</w:t>
      </w:r>
      <w:r>
        <w:br/>
      </w:r>
      <w:r>
        <w:rPr>
          <w:rFonts w:ascii="Times New Roman"/>
          <w:b w:val="false"/>
          <w:i w:val="false"/>
          <w:color w:val="000000"/>
          <w:sz w:val="28"/>
        </w:rPr>
        <w:t>____________________________________________________________________</w:t>
      </w:r>
      <w:r>
        <w:br/>
      </w:r>
      <w:r>
        <w:rPr>
          <w:rFonts w:ascii="Times New Roman"/>
          <w:b w:val="false"/>
          <w:i w:val="false"/>
          <w:color w:val="000000"/>
          <w:sz w:val="28"/>
        </w:rPr>
        <w:t>____________________________________________________________________</w:t>
      </w:r>
      <w:r>
        <w:br/>
      </w:r>
      <w:r>
        <w:rPr>
          <w:rFonts w:ascii="Times New Roman"/>
          <w:b w:val="false"/>
          <w:i w:val="false"/>
          <w:color w:val="000000"/>
          <w:sz w:val="28"/>
        </w:rPr>
        <w:t>16. Санитарно-эпидемиологические условия проживания _____________________________</w:t>
      </w:r>
      <w:r>
        <w:br/>
      </w:r>
      <w:r>
        <w:rPr>
          <w:rFonts w:ascii="Times New Roman"/>
          <w:b w:val="false"/>
          <w:i w:val="false"/>
          <w:color w:val="000000"/>
          <w:sz w:val="28"/>
        </w:rPr>
        <w:t>17. Другие наблюдения участковой комиссии: ________________________________________</w:t>
      </w:r>
      <w:r>
        <w:br/>
      </w:r>
      <w:r>
        <w:rPr>
          <w:rFonts w:ascii="Times New Roman"/>
          <w:b w:val="false"/>
          <w:i w:val="false"/>
          <w:color w:val="000000"/>
          <w:sz w:val="28"/>
        </w:rPr>
        <w:t>18. Председатель комиссии:</w:t>
      </w:r>
      <w:r>
        <w:br/>
      </w:r>
      <w:r>
        <w:rPr>
          <w:rFonts w:ascii="Times New Roman"/>
          <w:b w:val="false"/>
          <w:i w:val="false"/>
          <w:color w:val="000000"/>
          <w:sz w:val="28"/>
        </w:rPr>
        <w:t>
      _________________________ _____________________</w:t>
      </w:r>
      <w:r>
        <w:br/>
      </w:r>
      <w:r>
        <w:rPr>
          <w:rFonts w:ascii="Times New Roman"/>
          <w:b w:val="false"/>
          <w:i w:val="false"/>
          <w:color w:val="000000"/>
          <w:sz w:val="28"/>
        </w:rPr>
        <w:t xml:space="preserve">Члены комиссии: </w:t>
      </w:r>
      <w:r>
        <w:br/>
      </w:r>
      <w:r>
        <w:rPr>
          <w:rFonts w:ascii="Times New Roman"/>
          <w:b w:val="false"/>
          <w:i w:val="false"/>
          <w:color w:val="000000"/>
          <w:sz w:val="28"/>
        </w:rPr>
        <w:t xml:space="preserve"> ________________________ ______________________ </w:t>
      </w:r>
      <w:r>
        <w:br/>
      </w:r>
      <w:r>
        <w:rPr>
          <w:rFonts w:ascii="Times New Roman"/>
          <w:b w:val="false"/>
          <w:i w:val="false"/>
          <w:color w:val="000000"/>
          <w:sz w:val="28"/>
        </w:rPr>
        <w:t xml:space="preserve"> ________________________ ______________________ </w:t>
      </w:r>
      <w:r>
        <w:br/>
      </w:r>
      <w:r>
        <w:rPr>
          <w:rFonts w:ascii="Times New Roman"/>
          <w:b w:val="false"/>
          <w:i w:val="false"/>
          <w:color w:val="000000"/>
          <w:sz w:val="28"/>
        </w:rPr>
        <w:t xml:space="preserve"> ________________________ ______________________ </w:t>
      </w:r>
      <w:r>
        <w:br/>
      </w:r>
      <w:r>
        <w:rPr>
          <w:rFonts w:ascii="Times New Roman"/>
          <w:b w:val="false"/>
          <w:i w:val="false"/>
          <w:color w:val="000000"/>
          <w:sz w:val="28"/>
        </w:rPr>
        <w:t xml:space="preserve"> ________________________ ______________________ </w:t>
      </w:r>
      <w:r>
        <w:br/>
      </w:r>
      <w:r>
        <w:rPr>
          <w:rFonts w:ascii="Times New Roman"/>
          <w:b w:val="false"/>
          <w:i w:val="false"/>
          <w:color w:val="000000"/>
          <w:sz w:val="28"/>
        </w:rPr>
        <w:t xml:space="preserve"> (подпись) (Ф.И.О.)</w:t>
      </w:r>
      <w:r>
        <w:br/>
      </w:r>
      <w:r>
        <w:rPr>
          <w:rFonts w:ascii="Times New Roman"/>
          <w:b w:val="false"/>
          <w:i w:val="false"/>
          <w:color w:val="000000"/>
          <w:sz w:val="28"/>
        </w:rPr>
        <w:t>
      С составленным актом ознакомлен(а):</w:t>
      </w:r>
      <w:r>
        <w:br/>
      </w:r>
      <w:r>
        <w:rPr>
          <w:rFonts w:ascii="Times New Roman"/>
          <w:b w:val="false"/>
          <w:i w:val="false"/>
          <w:color w:val="000000"/>
          <w:sz w:val="28"/>
        </w:rPr>
        <w:t>
      Ф.И.О. и подпись заявителя ________________________________________</w:t>
      </w:r>
      <w:r>
        <w:br/>
      </w:r>
      <w:r>
        <w:rPr>
          <w:rFonts w:ascii="Times New Roman"/>
          <w:b w:val="false"/>
          <w:i w:val="false"/>
          <w:color w:val="000000"/>
          <w:sz w:val="28"/>
        </w:rPr>
        <w:t>От проведения обследования отказываюсь ______________________________________</w:t>
      </w:r>
      <w:r>
        <w:br/>
      </w:r>
      <w:r>
        <w:rPr>
          <w:rFonts w:ascii="Times New Roman"/>
          <w:b w:val="false"/>
          <w:i w:val="false"/>
          <w:color w:val="000000"/>
          <w:sz w:val="28"/>
        </w:rPr>
        <w:t>Ф.И.О. и подпись заявителя (или одного из членов семьи), дата (заполняется в случае отказа заявителя от проведения обследования).</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решению Аксуского</w:t>
            </w:r>
            <w:r>
              <w:br/>
            </w:r>
            <w:r>
              <w:rPr>
                <w:rFonts w:ascii="Times New Roman"/>
                <w:b w:val="false"/>
                <w:i w:val="false"/>
                <w:color w:val="000000"/>
                <w:sz w:val="20"/>
              </w:rPr>
              <w:t>городского маслихата</w:t>
            </w:r>
          </w:p>
        </w:tc>
      </w:tr>
    </w:tbl>
    <w:bookmarkStart w:name="z52" w:id="11"/>
    <w:p>
      <w:pPr>
        <w:spacing w:after="0"/>
        <w:ind w:left="0"/>
        <w:jc w:val="left"/>
      </w:pPr>
      <w:r>
        <w:rPr>
          <w:rFonts w:ascii="Times New Roman"/>
          <w:b/>
          <w:i w:val="false"/>
          <w:color w:val="000000"/>
        </w:rPr>
        <w:t xml:space="preserve"> Заключение</w:t>
      </w:r>
      <w:r>
        <w:br/>
      </w:r>
      <w:r>
        <w:rPr>
          <w:rFonts w:ascii="Times New Roman"/>
          <w:b/>
          <w:i w:val="false"/>
          <w:color w:val="000000"/>
        </w:rPr>
        <w:t>участковой комиссии на участие заявителя в проекте "Өрлеу"</w:t>
      </w:r>
      <w:r>
        <w:br/>
      </w:r>
      <w:r>
        <w:rPr>
          <w:rFonts w:ascii="Times New Roman"/>
          <w:b/>
          <w:i w:val="false"/>
          <w:color w:val="000000"/>
        </w:rPr>
        <w:t>№ __</w:t>
      </w:r>
    </w:p>
    <w:bookmarkEnd w:id="11"/>
    <w:p>
      <w:pPr>
        <w:spacing w:after="0"/>
        <w:ind w:left="0"/>
        <w:jc w:val="left"/>
      </w:pPr>
      <w:r>
        <w:rPr>
          <w:rFonts w:ascii="Times New Roman"/>
          <w:b w:val="false"/>
          <w:i w:val="false"/>
          <w:color w:val="ff0000"/>
          <w:sz w:val="28"/>
        </w:rPr>
        <w:t xml:space="preserve">      Сноска. Правила дополнены приложением 5 в соответствии с решением маслихата города Аксу Павлодарской области от 14.04.2016 </w:t>
      </w:r>
      <w:r>
        <w:rPr>
          <w:rFonts w:ascii="Times New Roman"/>
          <w:b w:val="false"/>
          <w:i w:val="false"/>
          <w:color w:val="ff0000"/>
          <w:sz w:val="28"/>
        </w:rPr>
        <w:t>№ 16/2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xml:space="preserve">
      ____ ____________ 20__ г. </w:t>
      </w:r>
      <w:r>
        <w:br/>
      </w:r>
      <w:r>
        <w:rPr>
          <w:rFonts w:ascii="Times New Roman"/>
          <w:b w:val="false"/>
          <w:i w:val="false"/>
          <w:color w:val="000000"/>
          <w:sz w:val="28"/>
        </w:rPr>
        <w:t>
      Участковая комиссия в соответствии с Правилами, рассмотрев заявление и прилагаемые к нему документы семьи (заявителя) ____________________________________________________________________</w:t>
      </w:r>
      <w:r>
        <w:br/>
      </w:r>
      <w:r>
        <w:rPr>
          <w:rFonts w:ascii="Times New Roman"/>
          <w:b w:val="false"/>
          <w:i w:val="false"/>
          <w:color w:val="000000"/>
          <w:sz w:val="28"/>
        </w:rPr>
        <w:t xml:space="preserve"> (Ф.И.О. заявителя)</w:t>
      </w:r>
      <w:r>
        <w:br/>
      </w:r>
      <w:r>
        <w:rPr>
          <w:rFonts w:ascii="Times New Roman"/>
          <w:b w:val="false"/>
          <w:i w:val="false"/>
          <w:color w:val="000000"/>
          <w:sz w:val="28"/>
        </w:rPr>
        <w:t>
      на основании представленных документов и результатов обследования материального положения заявителя (семьи) выносит заключение о ________________________________________________________________________________________________________________________________________ (необходимости, отсутствии необходимости) включения семьи в проект.</w:t>
      </w:r>
      <w:r>
        <w:br/>
      </w:r>
      <w:r>
        <w:rPr>
          <w:rFonts w:ascii="Times New Roman"/>
          <w:b w:val="false"/>
          <w:i w:val="false"/>
          <w:color w:val="000000"/>
          <w:sz w:val="28"/>
        </w:rPr>
        <w:t>
      Председатель комиссии:</w:t>
      </w:r>
      <w:r>
        <w:br/>
      </w:r>
      <w:r>
        <w:rPr>
          <w:rFonts w:ascii="Times New Roman"/>
          <w:b w:val="false"/>
          <w:i w:val="false"/>
          <w:color w:val="000000"/>
          <w:sz w:val="28"/>
        </w:rPr>
        <w:t>
      ________________ __________________________</w:t>
      </w:r>
      <w:r>
        <w:br/>
      </w:r>
      <w:r>
        <w:rPr>
          <w:rFonts w:ascii="Times New Roman"/>
          <w:b w:val="false"/>
          <w:i w:val="false"/>
          <w:color w:val="000000"/>
          <w:sz w:val="28"/>
        </w:rPr>
        <w:t>Члены комиссии:</w:t>
      </w:r>
      <w:r>
        <w:br/>
      </w:r>
      <w:r>
        <w:rPr>
          <w:rFonts w:ascii="Times New Roman"/>
          <w:b w:val="false"/>
          <w:i w:val="false"/>
          <w:color w:val="000000"/>
          <w:sz w:val="28"/>
        </w:rPr>
        <w:t>_______________________ __________________________</w:t>
      </w:r>
      <w:r>
        <w:br/>
      </w:r>
      <w:r>
        <w:rPr>
          <w:rFonts w:ascii="Times New Roman"/>
          <w:b w:val="false"/>
          <w:i w:val="false"/>
          <w:color w:val="000000"/>
          <w:sz w:val="28"/>
        </w:rPr>
        <w:t>_______________________ __________________________</w:t>
      </w:r>
      <w:r>
        <w:br/>
      </w:r>
      <w:r>
        <w:rPr>
          <w:rFonts w:ascii="Times New Roman"/>
          <w:b w:val="false"/>
          <w:i w:val="false"/>
          <w:color w:val="000000"/>
          <w:sz w:val="28"/>
        </w:rPr>
        <w:t>_______________________ __________________________</w:t>
      </w:r>
      <w:r>
        <w:br/>
      </w:r>
      <w:r>
        <w:rPr>
          <w:rFonts w:ascii="Times New Roman"/>
          <w:b w:val="false"/>
          <w:i w:val="false"/>
          <w:color w:val="000000"/>
          <w:sz w:val="28"/>
        </w:rPr>
        <w:t>_______________________                                       _________________________</w:t>
      </w:r>
      <w:r>
        <w:br/>
      </w:r>
      <w:r>
        <w:rPr>
          <w:rFonts w:ascii="Times New Roman"/>
          <w:b w:val="false"/>
          <w:i w:val="false"/>
          <w:color w:val="000000"/>
          <w:sz w:val="28"/>
        </w:rPr>
        <w:t>(подписи)                                                             (Ф.И.О.)</w:t>
      </w:r>
      <w:r>
        <w:br/>
      </w:r>
      <w:r>
        <w:rPr>
          <w:rFonts w:ascii="Times New Roman"/>
          <w:b w:val="false"/>
          <w:i w:val="false"/>
          <w:color w:val="000000"/>
          <w:sz w:val="28"/>
        </w:rPr>
        <w:t>
      Заключение с прилагаемыми документами в количестве ____ штук принято "__"____________ 20__ г. _________________________</w:t>
      </w:r>
      <w:r>
        <w:br/>
      </w:r>
      <w:r>
        <w:rPr>
          <w:rFonts w:ascii="Times New Roman"/>
          <w:b w:val="false"/>
          <w:i w:val="false"/>
          <w:color w:val="000000"/>
          <w:sz w:val="28"/>
        </w:rPr>
        <w:t>Ф.И.О., должность, подпись акима поселка, или работника отдела занятости и социальных программ, принявшего документы.</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w:t>
            </w:r>
            <w:r>
              <w:br/>
            </w:r>
            <w:r>
              <w:rPr>
                <w:rFonts w:ascii="Times New Roman"/>
                <w:b w:val="false"/>
                <w:i w:val="false"/>
                <w:color w:val="000000"/>
                <w:sz w:val="20"/>
              </w:rPr>
              <w:t>к решению Аксуского</w:t>
            </w:r>
            <w:r>
              <w:br/>
            </w:r>
            <w:r>
              <w:rPr>
                <w:rFonts w:ascii="Times New Roman"/>
                <w:b w:val="false"/>
                <w:i w:val="false"/>
                <w:color w:val="000000"/>
                <w:sz w:val="20"/>
              </w:rPr>
              <w:t>городского маслихата</w:t>
            </w:r>
          </w:p>
        </w:tc>
      </w:tr>
    </w:tbl>
    <w:bookmarkStart w:name="z54" w:id="12"/>
    <w:p>
      <w:pPr>
        <w:spacing w:after="0"/>
        <w:ind w:left="0"/>
        <w:jc w:val="left"/>
      </w:pPr>
      <w:r>
        <w:rPr>
          <w:rFonts w:ascii="Times New Roman"/>
          <w:b/>
          <w:i w:val="false"/>
          <w:color w:val="000000"/>
        </w:rPr>
        <w:t xml:space="preserve"> Социальный контракт активизации семьи</w:t>
      </w:r>
    </w:p>
    <w:bookmarkEnd w:id="12"/>
    <w:p>
      <w:pPr>
        <w:spacing w:after="0"/>
        <w:ind w:left="0"/>
        <w:jc w:val="left"/>
      </w:pPr>
      <w:r>
        <w:rPr>
          <w:rFonts w:ascii="Times New Roman"/>
          <w:b w:val="false"/>
          <w:i w:val="false"/>
          <w:color w:val="ff0000"/>
          <w:sz w:val="28"/>
        </w:rPr>
        <w:t xml:space="preserve">      Сноска. Правила дополнены приложением 6 в соответствии с решением маслихата города Аксу Павлодарской области от 14.04.2016 </w:t>
      </w:r>
      <w:r>
        <w:rPr>
          <w:rFonts w:ascii="Times New Roman"/>
          <w:b w:val="false"/>
          <w:i w:val="false"/>
          <w:color w:val="ff0000"/>
          <w:sz w:val="28"/>
        </w:rPr>
        <w:t>№ 16/2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____________________ №_____ "_____"_____________20 __год</w:t>
      </w:r>
      <w:r>
        <w:br/>
      </w:r>
      <w:r>
        <w:rPr>
          <w:rFonts w:ascii="Times New Roman"/>
          <w:b w:val="false"/>
          <w:i w:val="false"/>
          <w:color w:val="000000"/>
          <w:sz w:val="28"/>
        </w:rPr>
        <w:t xml:space="preserve"> (место заключения)</w:t>
      </w:r>
      <w:r>
        <w:br/>
      </w:r>
      <w:r>
        <w:rPr>
          <w:rFonts w:ascii="Times New Roman"/>
          <w:b w:val="false"/>
          <w:i w:val="false"/>
          <w:color w:val="000000"/>
          <w:sz w:val="28"/>
        </w:rPr>
        <w:t>
      _____________________________в лице ______________________________________</w:t>
      </w:r>
      <w:r>
        <w:br/>
      </w:r>
      <w:r>
        <w:rPr>
          <w:rFonts w:ascii="Times New Roman"/>
          <w:b w:val="false"/>
          <w:i w:val="false"/>
          <w:color w:val="000000"/>
          <w:sz w:val="28"/>
        </w:rPr>
        <w:t xml:space="preserve"> (наименование уполномоченного органа) (фамилия, имя, отчество (при его наличии)</w:t>
      </w:r>
      <w:r>
        <w:br/>
      </w:r>
      <w:r>
        <w:rPr>
          <w:rFonts w:ascii="Times New Roman"/>
          <w:b w:val="false"/>
          <w:i w:val="false"/>
          <w:color w:val="000000"/>
          <w:sz w:val="28"/>
        </w:rPr>
        <w:t xml:space="preserve"> ________________________________________________________________________</w:t>
      </w:r>
      <w:r>
        <w:br/>
      </w:r>
      <w:r>
        <w:rPr>
          <w:rFonts w:ascii="Times New Roman"/>
          <w:b w:val="false"/>
          <w:i w:val="false"/>
          <w:color w:val="000000"/>
          <w:sz w:val="28"/>
        </w:rPr>
        <w:t xml:space="preserve"> занимаемая должность уполномоченного представителя)</w:t>
      </w:r>
      <w:r>
        <w:br/>
      </w:r>
      <w:r>
        <w:rPr>
          <w:rFonts w:ascii="Times New Roman"/>
          <w:b w:val="false"/>
          <w:i w:val="false"/>
          <w:color w:val="000000"/>
          <w:sz w:val="28"/>
        </w:rPr>
        <w:t>
      именуемый в дальнейшем ________________________, с одной стороны, и гражданин (ка), _______________________________________________________________________</w:t>
      </w:r>
      <w:r>
        <w:br/>
      </w:r>
      <w:r>
        <w:rPr>
          <w:rFonts w:ascii="Times New Roman"/>
          <w:b w:val="false"/>
          <w:i w:val="false"/>
          <w:color w:val="000000"/>
          <w:sz w:val="28"/>
        </w:rPr>
        <w:t xml:space="preserve"> (фамилия, имя, отчество (при его наличии), наименование документа, удостоверяющего личность, индивидуальный идентификационный номер, серия, номер документа, кем и когда выдан)_______________________________________________________________</w:t>
      </w:r>
      <w:r>
        <w:br/>
      </w:r>
      <w:r>
        <w:rPr>
          <w:rFonts w:ascii="Times New Roman"/>
          <w:b w:val="false"/>
          <w:i w:val="false"/>
          <w:color w:val="000000"/>
          <w:sz w:val="28"/>
        </w:rPr>
        <w:t xml:space="preserve"> выступающий (ая) от лица семьи на получение обусловленной денежной помощи и проживающий (ая) по адресу _________________________________, именуемый(ая) в дальнейшем "участник", с другой стороны, заключили настоящий социальный контракт активизации семьи (далее – контракт) о нижеследующем:</w:t>
      </w:r>
      <w:r>
        <w:br/>
      </w:r>
      <w:r>
        <w:rPr>
          <w:rFonts w:ascii="Times New Roman"/>
          <w:b w:val="false"/>
          <w:i w:val="false"/>
          <w:color w:val="000000"/>
          <w:sz w:val="28"/>
        </w:rPr>
        <w:t>
</w:t>
      </w:r>
    </w:p>
    <w:p>
      <w:pPr>
        <w:spacing w:after="0"/>
        <w:ind w:left="0"/>
        <w:jc w:val="left"/>
      </w:pPr>
      <w:r>
        <w:rPr>
          <w:rFonts w:ascii="Times New Roman"/>
          <w:b/>
          <w:i w:val="false"/>
          <w:color w:val="000000"/>
        </w:rPr>
        <w:t xml:space="preserve">             1. Предмет контракта</w:t>
      </w:r>
      <w:r>
        <w:br/>
      </w:r>
      <w:r>
        <w:rPr>
          <w:rFonts w:ascii="Times New Roman"/>
          <w:b/>
          <w:i w:val="false"/>
          <w:color w:val="000000"/>
        </w:rPr>
        <w:t>
</w:t>
      </w:r>
    </w:p>
    <w:p>
      <w:pPr>
        <w:spacing w:after="0"/>
        <w:ind w:left="0"/>
        <w:jc w:val="left"/>
      </w:pPr>
      <w:r>
        <w:rPr>
          <w:rFonts w:ascii="Times New Roman"/>
          <w:b w:val="false"/>
          <w:i w:val="false"/>
          <w:color w:val="000000"/>
          <w:sz w:val="28"/>
        </w:rPr>
        <w:t>
      1. Предметом социального контракта является комплекс мероприятий, направленных на выход семьи (лица) из трудной жизненной ситуации, осуществляемый отделом занятости и социальных программ и семьей (лицом).</w:t>
      </w:r>
      <w:r>
        <w:br/>
      </w:r>
      <w:r>
        <w:rPr>
          <w:rFonts w:ascii="Times New Roman"/>
          <w:b w:val="false"/>
          <w:i w:val="false"/>
          <w:color w:val="000000"/>
          <w:sz w:val="28"/>
        </w:rPr>
        <w:t>
</w:t>
      </w:r>
    </w:p>
    <w:p>
      <w:pPr>
        <w:spacing w:after="0"/>
        <w:ind w:left="0"/>
        <w:jc w:val="left"/>
      </w:pPr>
      <w:r>
        <w:rPr>
          <w:rFonts w:ascii="Times New Roman"/>
          <w:b/>
          <w:i w:val="false"/>
          <w:color w:val="000000"/>
        </w:rPr>
        <w:t xml:space="preserve">             2. Обязанности сторон контракта</w:t>
      </w:r>
      <w:r>
        <w:br/>
      </w:r>
      <w:r>
        <w:rPr>
          <w:rFonts w:ascii="Times New Roman"/>
          <w:b/>
          <w:i w:val="false"/>
          <w:color w:val="000000"/>
        </w:rPr>
        <w:t>
</w:t>
      </w:r>
    </w:p>
    <w:p>
      <w:pPr>
        <w:spacing w:after="0"/>
        <w:ind w:left="0"/>
        <w:jc w:val="left"/>
      </w:pPr>
      <w:r>
        <w:rPr>
          <w:rFonts w:ascii="Times New Roman"/>
          <w:b w:val="false"/>
          <w:i w:val="false"/>
          <w:color w:val="000000"/>
          <w:sz w:val="28"/>
        </w:rPr>
        <w:t>
      2.Отдел занятости и социальных программ: _________________________________</w:t>
      </w:r>
      <w:r>
        <w:br/>
      </w:r>
      <w:r>
        <w:rPr>
          <w:rFonts w:ascii="Times New Roman"/>
          <w:b w:val="false"/>
          <w:i w:val="false"/>
          <w:color w:val="000000"/>
          <w:sz w:val="28"/>
        </w:rPr>
        <w:t>1) выплачивает получателю обусловленной денежной помощи и членам его (ее) семьи обусловленную денежную помощь при условии участия трудоспособных членов семьи в активных мерах содействия занятости на_____ членов семьи:</w:t>
      </w:r>
      <w:r>
        <w:br/>
      </w:r>
      <w:r>
        <w:rPr>
          <w:rFonts w:ascii="Times New Roman"/>
          <w:b w:val="false"/>
          <w:i w:val="false"/>
          <w:color w:val="000000"/>
          <w:sz w:val="28"/>
        </w:rPr>
        <w:t>__________________________________________________________________________</w:t>
      </w:r>
      <w:r>
        <w:br/>
      </w:r>
      <w:r>
        <w:rPr>
          <w:rFonts w:ascii="Times New Roman"/>
          <w:b w:val="false"/>
          <w:i w:val="false"/>
          <w:color w:val="000000"/>
          <w:sz w:val="28"/>
        </w:rPr>
        <w:t xml:space="preserve"> (фамилия, имя, отчество (при его наличии) членов семьи) ежемесячно в размере___________ (_______________________ _____________) тенге (сумма прописью)__________________________________________________________</w:t>
      </w:r>
      <w:r>
        <w:br/>
      </w:r>
      <w:r>
        <w:rPr>
          <w:rFonts w:ascii="Times New Roman"/>
          <w:b w:val="false"/>
          <w:i w:val="false"/>
          <w:color w:val="000000"/>
          <w:sz w:val="28"/>
        </w:rPr>
        <w:t>за период с ______по _____ и (или) единовременно в размере _________________</w:t>
      </w:r>
      <w:r>
        <w:br/>
      </w:r>
      <w:r>
        <w:rPr>
          <w:rFonts w:ascii="Times New Roman"/>
          <w:b w:val="false"/>
          <w:i w:val="false"/>
          <w:color w:val="000000"/>
          <w:sz w:val="28"/>
        </w:rPr>
        <w:t xml:space="preserve"> (сумма прописью) тенге на _________________________________________________________; (развитие личного подсобного хозяйства (покупка домашнего скота, птицы и др.), организацию индивидуальной предпринимательской деятельности);</w:t>
      </w:r>
      <w:r>
        <w:br/>
      </w:r>
      <w:r>
        <w:rPr>
          <w:rFonts w:ascii="Times New Roman"/>
          <w:b w:val="false"/>
          <w:i w:val="false"/>
          <w:color w:val="000000"/>
          <w:sz w:val="28"/>
        </w:rPr>
        <w:t>
      2) организовывает предоставление мероприятий по содействию занятости и (или) социальной адаптации (в случае необходимости) согласно Индивидуальному плану помощи семье (далее – Индивидуальный план), который является неотъемлемой частью контракта;</w:t>
      </w:r>
      <w:r>
        <w:br/>
      </w:r>
      <w:r>
        <w:rPr>
          <w:rFonts w:ascii="Times New Roman"/>
          <w:b w:val="false"/>
          <w:i w:val="false"/>
          <w:color w:val="000000"/>
          <w:sz w:val="28"/>
        </w:rPr>
        <w:t>
      3) содействует выходу семьи (лица) на самообеспечение и обеспечивает сопровождение в течение всего срока действия контракта;</w:t>
      </w:r>
      <w:r>
        <w:br/>
      </w:r>
      <w:r>
        <w:rPr>
          <w:rFonts w:ascii="Times New Roman"/>
          <w:b w:val="false"/>
          <w:i w:val="false"/>
          <w:color w:val="000000"/>
          <w:sz w:val="28"/>
        </w:rPr>
        <w:t>
      4) осуществляет взаимодействие с другими организациями, задействованными в реализации мероприятий, предусмотренных Индивидуальным планом;</w:t>
      </w:r>
      <w:r>
        <w:br/>
      </w:r>
      <w:r>
        <w:rPr>
          <w:rFonts w:ascii="Times New Roman"/>
          <w:b w:val="false"/>
          <w:i w:val="false"/>
          <w:color w:val="000000"/>
          <w:sz w:val="28"/>
        </w:rPr>
        <w:t>
      5) проводит ежеквартальный мониторинг выполнения участником и (или) членами его (ее) семьи обязательств контракта по выполнению Индивидуального плана (самостоятельно или с привлечением ассистентов).</w:t>
      </w:r>
      <w:r>
        <w:br/>
      </w:r>
      <w:r>
        <w:rPr>
          <w:rFonts w:ascii="Times New Roman"/>
          <w:b w:val="false"/>
          <w:i w:val="false"/>
          <w:color w:val="000000"/>
          <w:sz w:val="28"/>
        </w:rPr>
        <w:t>
      3. Участник и (или) члены его семьи:</w:t>
      </w:r>
      <w:r>
        <w:br/>
      </w:r>
      <w:r>
        <w:rPr>
          <w:rFonts w:ascii="Times New Roman"/>
          <w:b w:val="false"/>
          <w:i w:val="false"/>
          <w:color w:val="000000"/>
          <w:sz w:val="28"/>
        </w:rPr>
        <w:t>
      1) выполняют условия социального контракта и мероприятий по Индивидуальному плану в полном объеме и предпринимают активные действия по выходу из трудной жизненной ситуации;</w:t>
      </w:r>
      <w:r>
        <w:br/>
      </w:r>
      <w:r>
        <w:rPr>
          <w:rFonts w:ascii="Times New Roman"/>
          <w:b w:val="false"/>
          <w:i w:val="false"/>
          <w:color w:val="000000"/>
          <w:sz w:val="28"/>
        </w:rPr>
        <w:t>
      2) выполняют условия социального (ых) контракта (ов), заключенного (ых) с центром занятости;</w:t>
      </w:r>
      <w:r>
        <w:br/>
      </w:r>
      <w:r>
        <w:rPr>
          <w:rFonts w:ascii="Times New Roman"/>
          <w:b w:val="false"/>
          <w:i w:val="false"/>
          <w:color w:val="000000"/>
          <w:sz w:val="28"/>
        </w:rPr>
        <w:t>
      3) в результате участия в государственных мерах содействие занятости трудоустраиваются на предложенное место работы центром занятости и (или) отделом занятости и социальных программ;</w:t>
      </w:r>
      <w:r>
        <w:br/>
      </w:r>
      <w:r>
        <w:rPr>
          <w:rFonts w:ascii="Times New Roman"/>
          <w:b w:val="false"/>
          <w:i w:val="false"/>
          <w:color w:val="000000"/>
          <w:sz w:val="28"/>
        </w:rPr>
        <w:t>
      4) проходят скрининговые осмотры, лечение при наличии социально-значимых заболевании (алкоголизм, наркомания, туберкулез), а также при беременности своевременно становятся на учет в женскую консультацию до 12 недель беременности в случае наличия в составе семьи беременных женщин постановку на учет 12 недели и наблюдение в течение всего периода беременности;</w:t>
      </w:r>
      <w:r>
        <w:br/>
      </w:r>
      <w:r>
        <w:rPr>
          <w:rFonts w:ascii="Times New Roman"/>
          <w:b w:val="false"/>
          <w:i w:val="false"/>
          <w:color w:val="000000"/>
          <w:sz w:val="28"/>
        </w:rPr>
        <w:t>
      5) предоставляют в отдел занятости и социальных программ информацию о наступлении обстоятельств, влияющих на назначение обусловленной денежной помощи и его размер, в течение 15 (пятнадцати) рабочих дней со дня наступления указанных обстоятельств;</w:t>
      </w:r>
      <w:r>
        <w:br/>
      </w:r>
      <w:r>
        <w:rPr>
          <w:rFonts w:ascii="Times New Roman"/>
          <w:b w:val="false"/>
          <w:i w:val="false"/>
          <w:color w:val="000000"/>
          <w:sz w:val="28"/>
        </w:rPr>
        <w:t>
      6) в случае изменения номера банковского счета, местожительства информируют отдел занятости и социальных программ путем подачи заявления об этих изменениях с документами, подтверждающими соответствующие изменения;</w:t>
      </w:r>
      <w:r>
        <w:br/>
      </w:r>
      <w:r>
        <w:rPr>
          <w:rFonts w:ascii="Times New Roman"/>
          <w:b w:val="false"/>
          <w:i w:val="false"/>
          <w:color w:val="000000"/>
          <w:sz w:val="28"/>
        </w:rPr>
        <w:t>
      7) в случае выявления представления недостоверных сведений, повлекших за собой незаконное назначение обусловленной денежной помощи в добровольном порядке возвращают денежные средства, полученные неправомерно.</w:t>
      </w:r>
      <w:r>
        <w:br/>
      </w:r>
      <w:r>
        <w:rPr>
          <w:rFonts w:ascii="Times New Roman"/>
          <w:b w:val="false"/>
          <w:i w:val="false"/>
          <w:color w:val="000000"/>
          <w:sz w:val="28"/>
        </w:rPr>
        <w:t>
      8) взаимодействуют с отделом занятости и социальных программ, акимом поселка, консультантом по социальной работе и ассистентом (по согласованию с отделом занятости и социальных программ, акимом поселка), осуществляющим сопровождение контракта, регулярно представляют все сведения о ходе исполнения контракта.</w:t>
      </w:r>
      <w:r>
        <w:br/>
      </w:r>
      <w:r>
        <w:rPr>
          <w:rFonts w:ascii="Times New Roman"/>
          <w:b w:val="false"/>
          <w:i w:val="false"/>
          <w:color w:val="000000"/>
          <w:sz w:val="28"/>
        </w:rPr>
        <w:t>
</w:t>
      </w:r>
    </w:p>
    <w:p>
      <w:pPr>
        <w:spacing w:after="0"/>
        <w:ind w:left="0"/>
        <w:jc w:val="left"/>
      </w:pPr>
      <w:r>
        <w:rPr>
          <w:rFonts w:ascii="Times New Roman"/>
          <w:b/>
          <w:i w:val="false"/>
          <w:color w:val="000000"/>
        </w:rPr>
        <w:t xml:space="preserve">             3. Права сторон</w:t>
      </w:r>
      <w:r>
        <w:br/>
      </w:r>
      <w:r>
        <w:rPr>
          <w:rFonts w:ascii="Times New Roman"/>
          <w:b/>
          <w:i w:val="false"/>
          <w:color w:val="000000"/>
        </w:rPr>
        <w:t>
</w:t>
      </w:r>
    </w:p>
    <w:p>
      <w:pPr>
        <w:spacing w:after="0"/>
        <w:ind w:left="0"/>
        <w:jc w:val="left"/>
      </w:pPr>
      <w:r>
        <w:rPr>
          <w:rFonts w:ascii="Times New Roman"/>
          <w:b w:val="false"/>
          <w:i w:val="false"/>
          <w:color w:val="000000"/>
          <w:sz w:val="28"/>
        </w:rPr>
        <w:t>
      4. Отдел занятости и социальных программ:</w:t>
      </w:r>
      <w:r>
        <w:br/>
      </w:r>
      <w:r>
        <w:rPr>
          <w:rFonts w:ascii="Times New Roman"/>
          <w:b w:val="false"/>
          <w:i w:val="false"/>
          <w:color w:val="000000"/>
          <w:sz w:val="28"/>
        </w:rPr>
        <w:t>
      1) запрашивает у третьих лиц (предприятий, налоговых органов и других организаций) дополнительные сведения о доходах и имуществе семьи (лица) и членов его семьи для их проверки и определения нуждаемости;</w:t>
      </w:r>
      <w:r>
        <w:br/>
      </w:r>
      <w:r>
        <w:rPr>
          <w:rFonts w:ascii="Times New Roman"/>
          <w:b w:val="false"/>
          <w:i w:val="false"/>
          <w:color w:val="000000"/>
          <w:sz w:val="28"/>
        </w:rPr>
        <w:t>
      2) проверяет материальное положение семьи (лица);</w:t>
      </w:r>
      <w:r>
        <w:br/>
      </w:r>
      <w:r>
        <w:rPr>
          <w:rFonts w:ascii="Times New Roman"/>
          <w:b w:val="false"/>
          <w:i w:val="false"/>
          <w:color w:val="000000"/>
          <w:sz w:val="28"/>
        </w:rPr>
        <w:t>
      3) использует полученную информацию при решении вопроса о назначении (отказе в назначении) обусловленной денежной помощи;</w:t>
      </w:r>
      <w:r>
        <w:br/>
      </w:r>
      <w:r>
        <w:rPr>
          <w:rFonts w:ascii="Times New Roman"/>
          <w:b w:val="false"/>
          <w:i w:val="false"/>
          <w:color w:val="000000"/>
          <w:sz w:val="28"/>
        </w:rPr>
        <w:t>
      4) прекращает выплату обусловленной денежной помощи, если семья (лицо) не выполняет обязательств контракта и социального контракта, заключенного с центром занятости;</w:t>
      </w:r>
      <w:r>
        <w:br/>
      </w:r>
      <w:r>
        <w:rPr>
          <w:rFonts w:ascii="Times New Roman"/>
          <w:b w:val="false"/>
          <w:i w:val="false"/>
          <w:color w:val="000000"/>
          <w:sz w:val="28"/>
        </w:rPr>
        <w:t>
      5) требует своевременного и надлежащего исполнения контракта;</w:t>
      </w:r>
      <w:r>
        <w:br/>
      </w:r>
      <w:r>
        <w:rPr>
          <w:rFonts w:ascii="Times New Roman"/>
          <w:b w:val="false"/>
          <w:i w:val="false"/>
          <w:color w:val="000000"/>
          <w:sz w:val="28"/>
        </w:rPr>
        <w:t>
      6) решает иные вопросы в рамках контракта.</w:t>
      </w:r>
      <w:r>
        <w:br/>
      </w:r>
      <w:r>
        <w:rPr>
          <w:rFonts w:ascii="Times New Roman"/>
          <w:b w:val="false"/>
          <w:i w:val="false"/>
          <w:color w:val="000000"/>
          <w:sz w:val="28"/>
        </w:rPr>
        <w:t>
      5. Участник:</w:t>
      </w:r>
      <w:r>
        <w:br/>
      </w:r>
      <w:r>
        <w:rPr>
          <w:rFonts w:ascii="Times New Roman"/>
          <w:b w:val="false"/>
          <w:i w:val="false"/>
          <w:color w:val="000000"/>
          <w:sz w:val="28"/>
        </w:rPr>
        <w:t>
      1) получает меры социальной поддержки, предусмотренные контрактом и Индивидуальным планом;</w:t>
      </w:r>
      <w:r>
        <w:br/>
      </w:r>
      <w:r>
        <w:rPr>
          <w:rFonts w:ascii="Times New Roman"/>
          <w:b w:val="false"/>
          <w:i w:val="false"/>
          <w:color w:val="000000"/>
          <w:sz w:val="28"/>
        </w:rPr>
        <w:t>
      2) требует своевременного и надлежащего исполнения контракта;</w:t>
      </w:r>
      <w:r>
        <w:br/>
      </w:r>
      <w:r>
        <w:rPr>
          <w:rFonts w:ascii="Times New Roman"/>
          <w:b w:val="false"/>
          <w:i w:val="false"/>
          <w:color w:val="000000"/>
          <w:sz w:val="28"/>
        </w:rPr>
        <w:t>
      3) потребует перерасчета обусловленной денежной помощи в связи с изменением состава семьи;</w:t>
      </w:r>
      <w:r>
        <w:br/>
      </w:r>
      <w:r>
        <w:rPr>
          <w:rFonts w:ascii="Times New Roman"/>
          <w:b w:val="false"/>
          <w:i w:val="false"/>
          <w:color w:val="000000"/>
          <w:sz w:val="28"/>
        </w:rPr>
        <w:t>
      4) получает консультацию и информацию, связанные с выполнением мероприятий Индивидуального плана.</w:t>
      </w:r>
      <w:r>
        <w:br/>
      </w:r>
      <w:r>
        <w:rPr>
          <w:rFonts w:ascii="Times New Roman"/>
          <w:b w:val="false"/>
          <w:i w:val="false"/>
          <w:color w:val="000000"/>
          <w:sz w:val="28"/>
        </w:rPr>
        <w:t>
</w:t>
      </w:r>
    </w:p>
    <w:p>
      <w:pPr>
        <w:spacing w:after="0"/>
        <w:ind w:left="0"/>
        <w:jc w:val="left"/>
      </w:pPr>
      <w:r>
        <w:rPr>
          <w:rFonts w:ascii="Times New Roman"/>
          <w:b/>
          <w:i w:val="false"/>
          <w:color w:val="000000"/>
        </w:rPr>
        <w:t xml:space="preserve">             4. Ответственность сторон за неисполнение условий контракта</w:t>
      </w:r>
      <w:r>
        <w:br/>
      </w:r>
      <w:r>
        <w:rPr>
          <w:rFonts w:ascii="Times New Roman"/>
          <w:b/>
          <w:i w:val="false"/>
          <w:color w:val="000000"/>
        </w:rPr>
        <w:t>
</w:t>
      </w:r>
    </w:p>
    <w:p>
      <w:pPr>
        <w:spacing w:after="0"/>
        <w:ind w:left="0"/>
        <w:jc w:val="left"/>
      </w:pPr>
      <w:r>
        <w:rPr>
          <w:rFonts w:ascii="Times New Roman"/>
          <w:b w:val="false"/>
          <w:i w:val="false"/>
          <w:color w:val="000000"/>
          <w:sz w:val="28"/>
        </w:rPr>
        <w:t>
      6. Получатель обусловленной денежной помощи и (или) члены его семьи несут ответственность в соответствии с действующим законодательством за предоставление ложных или неполных сведений, указанных в заявлении на назначение обусловленной денежной помощи.</w:t>
      </w:r>
      <w:r>
        <w:br/>
      </w:r>
      <w:r>
        <w:rPr>
          <w:rFonts w:ascii="Times New Roman"/>
          <w:b w:val="false"/>
          <w:i w:val="false"/>
          <w:color w:val="000000"/>
          <w:sz w:val="28"/>
        </w:rPr>
        <w:t>
      7. Отдел занятости и социальных программ и центр занятости несут ответственность за предоставление семье (лицу) социальной поддержки в объеме, предусмотренном настоящим контрактом и социальным контрактом, а также Индивидуальным планом.</w:t>
      </w:r>
      <w:r>
        <w:br/>
      </w:r>
      <w:r>
        <w:rPr>
          <w:rFonts w:ascii="Times New Roman"/>
          <w:b w:val="false"/>
          <w:i w:val="false"/>
          <w:color w:val="000000"/>
          <w:sz w:val="28"/>
        </w:rPr>
        <w:t>
      8. Сопровождение и мониторинг настоящего контракта и социального контракта ведут отдел занятости и социальных программ и центр занятости.</w:t>
      </w:r>
      <w:r>
        <w:br/>
      </w:r>
      <w:r>
        <w:rPr>
          <w:rFonts w:ascii="Times New Roman"/>
          <w:b w:val="false"/>
          <w:i w:val="false"/>
          <w:color w:val="000000"/>
          <w:sz w:val="28"/>
        </w:rPr>
        <w:t>
      9. За неисполнение и (или) ненадлежащее исполнение условий контракта стороны несут ответственность в соответствии с действующим законодательством Республики Казахстан.</w:t>
      </w:r>
      <w:r>
        <w:br/>
      </w:r>
      <w:r>
        <w:rPr>
          <w:rFonts w:ascii="Times New Roman"/>
          <w:b w:val="false"/>
          <w:i w:val="false"/>
          <w:color w:val="000000"/>
          <w:sz w:val="28"/>
        </w:rPr>
        <w:t>
</w:t>
      </w:r>
    </w:p>
    <w:p>
      <w:pPr>
        <w:spacing w:after="0"/>
        <w:ind w:left="0"/>
        <w:jc w:val="left"/>
      </w:pPr>
      <w:r>
        <w:rPr>
          <w:rFonts w:ascii="Times New Roman"/>
          <w:b/>
          <w:i w:val="false"/>
          <w:color w:val="000000"/>
        </w:rPr>
        <w:t xml:space="preserve">             5. Непредвиденные обстоятельства</w:t>
      </w:r>
      <w:r>
        <w:br/>
      </w:r>
      <w:r>
        <w:rPr>
          <w:rFonts w:ascii="Times New Roman"/>
          <w:b/>
          <w:i w:val="false"/>
          <w:color w:val="000000"/>
        </w:rPr>
        <w:t>
</w:t>
      </w:r>
    </w:p>
    <w:p>
      <w:pPr>
        <w:spacing w:after="0"/>
        <w:ind w:left="0"/>
        <w:jc w:val="left"/>
      </w:pPr>
      <w:r>
        <w:rPr>
          <w:rFonts w:ascii="Times New Roman"/>
          <w:b w:val="false"/>
          <w:i w:val="false"/>
          <w:color w:val="000000"/>
          <w:sz w:val="28"/>
        </w:rPr>
        <w:t>
      10. Стороны освобождаются от ответственности за полное или частичное неисполнение обязательств при наступлении непредвиденных обстоятельств, предусмотренных гражданским законодательством.</w:t>
      </w:r>
      <w:r>
        <w:br/>
      </w:r>
      <w:r>
        <w:rPr>
          <w:rFonts w:ascii="Times New Roman"/>
          <w:b w:val="false"/>
          <w:i w:val="false"/>
          <w:color w:val="000000"/>
          <w:sz w:val="28"/>
        </w:rPr>
        <w:t>
      11. При возникновении непредвиденных обстоятельств сторона, чье исполнение каких-либо обязательств в соответствии с настоящим контрактом оказалось невозможным в силу наступления таких обстоятельств, обязана уведомить другую сторону в течение 3 (трех) рабочих дней с момента наступления или прекращения непредвиденных обстоятельств.</w:t>
      </w:r>
      <w:r>
        <w:br/>
      </w:r>
      <w:r>
        <w:rPr>
          <w:rFonts w:ascii="Times New Roman"/>
          <w:b w:val="false"/>
          <w:i w:val="false"/>
          <w:color w:val="000000"/>
          <w:sz w:val="28"/>
        </w:rPr>
        <w:t>
      12. Срок исполнения обязательств по настоящему контракту отодвигается соразмерно времени, в течение которого действовали непредвиденные обстоятельства, а также последствия, вызванные этими обстоятельствами.</w:t>
      </w:r>
      <w:r>
        <w:br/>
      </w:r>
      <w:r>
        <w:rPr>
          <w:rFonts w:ascii="Times New Roman"/>
          <w:b w:val="false"/>
          <w:i w:val="false"/>
          <w:color w:val="000000"/>
          <w:sz w:val="28"/>
        </w:rPr>
        <w:t>
      13. Если невозможность полного или частичного исполнения сторонами обязательств по настоящему контракту в связи с наступлением непредвиденных обстоятельств будет существовать свыше _____ (указать период), то стороны вправе расторгнуть настоящий контракт.</w:t>
      </w:r>
      <w:r>
        <w:br/>
      </w:r>
      <w:r>
        <w:rPr>
          <w:rFonts w:ascii="Times New Roman"/>
          <w:b w:val="false"/>
          <w:i w:val="false"/>
          <w:color w:val="000000"/>
          <w:sz w:val="28"/>
        </w:rPr>
        <w:t>
</w:t>
      </w:r>
    </w:p>
    <w:p>
      <w:pPr>
        <w:spacing w:after="0"/>
        <w:ind w:left="0"/>
        <w:jc w:val="left"/>
      </w:pPr>
      <w:r>
        <w:rPr>
          <w:rFonts w:ascii="Times New Roman"/>
          <w:b/>
          <w:i w:val="false"/>
          <w:color w:val="000000"/>
        </w:rPr>
        <w:t xml:space="preserve">             6. Прочие условия</w:t>
      </w:r>
      <w:r>
        <w:br/>
      </w:r>
      <w:r>
        <w:rPr>
          <w:rFonts w:ascii="Times New Roman"/>
          <w:b/>
          <w:i w:val="false"/>
          <w:color w:val="000000"/>
        </w:rPr>
        <w:t>
</w:t>
      </w:r>
    </w:p>
    <w:p>
      <w:pPr>
        <w:spacing w:after="0"/>
        <w:ind w:left="0"/>
        <w:jc w:val="left"/>
      </w:pPr>
      <w:r>
        <w:rPr>
          <w:rFonts w:ascii="Times New Roman"/>
          <w:b w:val="false"/>
          <w:i w:val="false"/>
          <w:color w:val="000000"/>
          <w:sz w:val="28"/>
        </w:rPr>
        <w:t>
      14. В контракт вносятся изменения и (или) дополнения по соглашению сторон путем подписания дополнительного соглашения.</w:t>
      </w:r>
      <w:r>
        <w:br/>
      </w:r>
      <w:r>
        <w:rPr>
          <w:rFonts w:ascii="Times New Roman"/>
          <w:b w:val="false"/>
          <w:i w:val="false"/>
          <w:color w:val="000000"/>
          <w:sz w:val="28"/>
        </w:rPr>
        <w:t>
      15. Контракт вступает в силу со дня его подписания и действует по 20_____год.</w:t>
      </w:r>
      <w:r>
        <w:br/>
      </w:r>
      <w:r>
        <w:rPr>
          <w:rFonts w:ascii="Times New Roman"/>
          <w:b w:val="false"/>
          <w:i w:val="false"/>
          <w:color w:val="000000"/>
          <w:sz w:val="28"/>
        </w:rPr>
        <w:t>
      16. Контракт расторгается отделом занятости и социальных программ в одностороннем порядке при невыполнении семьей (лицом) условий настоящего контракта и социального контракта, заключенного между центром занятости и трудоспособными членами семьи.</w:t>
      </w:r>
      <w:r>
        <w:br/>
      </w:r>
      <w:r>
        <w:rPr>
          <w:rFonts w:ascii="Times New Roman"/>
          <w:b w:val="false"/>
          <w:i w:val="false"/>
          <w:color w:val="000000"/>
          <w:sz w:val="28"/>
        </w:rPr>
        <w:t>
      17. Настоящий контракт составлен в двух экземплярах, имеющих одинаковую юридическую силу.</w:t>
      </w:r>
      <w:r>
        <w:br/>
      </w:r>
      <w:r>
        <w:rPr>
          <w:rFonts w:ascii="Times New Roman"/>
          <w:b w:val="false"/>
          <w:i w:val="false"/>
          <w:color w:val="000000"/>
          <w:sz w:val="28"/>
        </w:rPr>
        <w:t>
</w:t>
      </w:r>
    </w:p>
    <w:p>
      <w:pPr>
        <w:spacing w:after="0"/>
        <w:ind w:left="0"/>
        <w:jc w:val="left"/>
      </w:pPr>
      <w:r>
        <w:rPr>
          <w:rFonts w:ascii="Times New Roman"/>
          <w:b/>
          <w:i w:val="false"/>
          <w:color w:val="000000"/>
        </w:rPr>
        <w:t xml:space="preserve">             7. Адреса и реквизиты сторон</w:t>
      </w:r>
      <w:r>
        <w:br/>
      </w:r>
      <w:r>
        <w:rPr>
          <w:rFonts w:ascii="Times New Roman"/>
          <w:b/>
          <w:i w:val="false"/>
          <w:color w:val="000000"/>
        </w:rPr>
        <w:t>
</w:t>
      </w:r>
    </w:p>
    <w:tbl>
      <w:tblPr>
        <w:tblW w:w="0" w:type="auto"/>
        <w:tblCellSpacing w:w="0" w:type="auto"/>
        <w:tblBorders>
          <w:top w:val="none"/>
          <w:left w:val="none"/>
          <w:bottom w:val="none"/>
          <w:right w:val="none"/>
          <w:insideH w:val="none"/>
          <w:insideV w:val="none"/>
        </w:tblBorders>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Отдел занятости и социальных программ</w:t>
            </w:r>
            <w:r>
              <w:br/>
            </w:r>
            <w:r>
              <w:rPr>
                <w:rFonts w:ascii="Times New Roman"/>
                <w:b w:val="false"/>
                <w:i w:val="false"/>
                <w:color w:val="000000"/>
                <w:sz w:val="20"/>
              </w:rPr>
              <w:t>___________________________</w:t>
            </w:r>
            <w:r>
              <w:br/>
            </w:r>
            <w:r>
              <w:rPr>
                <w:rFonts w:ascii="Times New Roman"/>
                <w:b w:val="false"/>
                <w:i w:val="false"/>
                <w:color w:val="000000"/>
                <w:sz w:val="20"/>
              </w:rPr>
              <w:t>Полное наименование уполномоченного органа</w:t>
            </w:r>
            <w:r>
              <w:br/>
            </w:r>
            <w:r>
              <w:rPr>
                <w:rFonts w:ascii="Times New Roman"/>
                <w:b w:val="false"/>
                <w:i w:val="false"/>
                <w:color w:val="000000"/>
                <w:sz w:val="20"/>
              </w:rPr>
              <w:t>_________________________________</w:t>
            </w:r>
            <w:r>
              <w:br/>
            </w:r>
            <w:r>
              <w:rPr>
                <w:rFonts w:ascii="Times New Roman"/>
                <w:b w:val="false"/>
                <w:i w:val="false"/>
                <w:color w:val="000000"/>
                <w:sz w:val="20"/>
              </w:rPr>
              <w:t>(адрес)</w:t>
            </w:r>
            <w:r>
              <w:br/>
            </w:r>
            <w:r>
              <w:rPr>
                <w:rFonts w:ascii="Times New Roman"/>
                <w:b w:val="false"/>
                <w:i w:val="false"/>
                <w:color w:val="000000"/>
                <w:sz w:val="20"/>
              </w:rPr>
              <w:t>_________________________________</w:t>
            </w:r>
            <w:r>
              <w:br/>
            </w:r>
            <w:r>
              <w:rPr>
                <w:rFonts w:ascii="Times New Roman"/>
                <w:b w:val="false"/>
                <w:i w:val="false"/>
                <w:color w:val="000000"/>
                <w:sz w:val="20"/>
              </w:rPr>
              <w:t>(фамилия, имя, отчество)</w:t>
            </w:r>
            <w:r>
              <w:br/>
            </w:r>
            <w:r>
              <w:rPr>
                <w:rFonts w:ascii="Times New Roman"/>
                <w:b w:val="false"/>
                <w:i w:val="false"/>
                <w:color w:val="000000"/>
                <w:sz w:val="20"/>
              </w:rPr>
              <w:t>___________________________________</w:t>
            </w:r>
            <w:r>
              <w:br/>
            </w:r>
            <w:r>
              <w:rPr>
                <w:rFonts w:ascii="Times New Roman"/>
                <w:b w:val="false"/>
                <w:i w:val="false"/>
                <w:color w:val="000000"/>
                <w:sz w:val="20"/>
              </w:rPr>
              <w:t xml:space="preserve"> подпись</w:t>
            </w:r>
            <w:r>
              <w:br/>
            </w:r>
            <w:r>
              <w:rPr>
                <w:rFonts w:ascii="Times New Roman"/>
                <w:b w:val="false"/>
                <w:i w:val="false"/>
                <w:color w:val="000000"/>
                <w:sz w:val="20"/>
              </w:rPr>
              <w:t>
</w:t>
            </w:r>
          </w:p>
        </w:tc>
        <w:tc>
          <w:tcPr>
            <w:tcW w:w="615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Участник</w:t>
            </w:r>
            <w:r>
              <w:br/>
            </w:r>
            <w:r>
              <w:rPr>
                <w:rFonts w:ascii="Times New Roman"/>
                <w:b w:val="false"/>
                <w:i w:val="false"/>
                <w:color w:val="000000"/>
                <w:sz w:val="20"/>
              </w:rPr>
              <w:t>________________________________</w:t>
            </w:r>
            <w:r>
              <w:br/>
            </w:r>
            <w:r>
              <w:rPr>
                <w:rFonts w:ascii="Times New Roman"/>
                <w:b w:val="false"/>
                <w:i w:val="false"/>
                <w:color w:val="000000"/>
                <w:sz w:val="20"/>
              </w:rPr>
              <w:t>фамилия, имя, отчество (при его наличии)</w:t>
            </w:r>
            <w:r>
              <w:br/>
            </w:r>
            <w:r>
              <w:rPr>
                <w:rFonts w:ascii="Times New Roman"/>
                <w:b w:val="false"/>
                <w:i w:val="false"/>
                <w:color w:val="000000"/>
                <w:sz w:val="20"/>
              </w:rPr>
              <w:t>___________________________________</w:t>
            </w:r>
            <w:r>
              <w:br/>
            </w:r>
            <w:r>
              <w:rPr>
                <w:rFonts w:ascii="Times New Roman"/>
                <w:b w:val="false"/>
                <w:i w:val="false"/>
                <w:color w:val="000000"/>
                <w:sz w:val="20"/>
              </w:rPr>
              <w:t xml:space="preserve"> (адрес)</w:t>
            </w:r>
            <w:r>
              <w:br/>
            </w:r>
            <w:r>
              <w:rPr>
                <w:rFonts w:ascii="Times New Roman"/>
                <w:b w:val="false"/>
                <w:i w:val="false"/>
                <w:color w:val="000000"/>
                <w:sz w:val="20"/>
              </w:rPr>
              <w:t>___________________________________</w:t>
            </w:r>
            <w:r>
              <w:br/>
            </w:r>
            <w:r>
              <w:rPr>
                <w:rFonts w:ascii="Times New Roman"/>
                <w:b w:val="false"/>
                <w:i w:val="false"/>
                <w:color w:val="000000"/>
                <w:sz w:val="20"/>
              </w:rPr>
              <w:t xml:space="preserve"> подпись</w:t>
            </w:r>
            <w:r>
              <w:br/>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Место печати</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w:t>
            </w:r>
            <w:r>
              <w:br/>
            </w:r>
            <w:r>
              <w:rPr>
                <w:rFonts w:ascii="Times New Roman"/>
                <w:b w:val="false"/>
                <w:i w:val="false"/>
                <w:color w:val="000000"/>
                <w:sz w:val="20"/>
              </w:rPr>
              <w:t>к решению Аксуского</w:t>
            </w:r>
            <w:r>
              <w:br/>
            </w:r>
            <w:r>
              <w:rPr>
                <w:rFonts w:ascii="Times New Roman"/>
                <w:b w:val="false"/>
                <w:i w:val="false"/>
                <w:color w:val="000000"/>
                <w:sz w:val="20"/>
              </w:rPr>
              <w:t>городского маслихата</w:t>
            </w:r>
          </w:p>
        </w:tc>
      </w:tr>
    </w:tbl>
    <w:bookmarkStart w:name="z56" w:id="13"/>
    <w:p>
      <w:pPr>
        <w:spacing w:after="0"/>
        <w:ind w:left="0"/>
        <w:jc w:val="left"/>
      </w:pPr>
      <w:r>
        <w:rPr>
          <w:rFonts w:ascii="Times New Roman"/>
          <w:b/>
          <w:i w:val="false"/>
          <w:color w:val="000000"/>
        </w:rPr>
        <w:t xml:space="preserve"> Индивидуальный план помощи семье</w:t>
      </w:r>
    </w:p>
    <w:bookmarkEnd w:id="13"/>
    <w:p>
      <w:pPr>
        <w:spacing w:after="0"/>
        <w:ind w:left="0"/>
        <w:jc w:val="left"/>
      </w:pPr>
      <w:r>
        <w:rPr>
          <w:rFonts w:ascii="Times New Roman"/>
          <w:b w:val="false"/>
          <w:i w:val="false"/>
          <w:color w:val="ff0000"/>
          <w:sz w:val="28"/>
        </w:rPr>
        <w:t xml:space="preserve">      Сноска. Правила дополнены приложением 7 в соответствии с решением маслихата города Аксу Павлодарской области от 14.04.2016 </w:t>
      </w:r>
      <w:r>
        <w:rPr>
          <w:rFonts w:ascii="Times New Roman"/>
          <w:b w:val="false"/>
          <w:i w:val="false"/>
          <w:color w:val="ff0000"/>
          <w:sz w:val="28"/>
        </w:rPr>
        <w:t>№ 16/2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Уполномоченный орган ____________________________________________________</w:t>
      </w:r>
      <w:r>
        <w:br/>
      </w:r>
      <w:r>
        <w:rPr>
          <w:rFonts w:ascii="Times New Roman"/>
          <w:b w:val="false"/>
          <w:i w:val="false"/>
          <w:color w:val="000000"/>
          <w:sz w:val="28"/>
        </w:rPr>
        <w:t>Получатель помощи: _______________________________________________________</w:t>
      </w:r>
      <w:r>
        <w:br/>
      </w:r>
      <w:r>
        <w:rPr>
          <w:rFonts w:ascii="Times New Roman"/>
          <w:b w:val="false"/>
          <w:i w:val="false"/>
          <w:color w:val="000000"/>
          <w:sz w:val="28"/>
        </w:rPr>
        <w:t>(Ф.И.О.(при его наличии) адрес проживания)</w:t>
      </w:r>
      <w:r>
        <w:br/>
      </w:r>
      <w:r>
        <w:rPr>
          <w:rFonts w:ascii="Times New Roman"/>
          <w:b w:val="false"/>
          <w:i w:val="false"/>
          <w:color w:val="000000"/>
          <w:sz w:val="28"/>
        </w:rPr>
        <w:t>Дата начала действия контракта _____________________________________________</w:t>
      </w:r>
      <w:r>
        <w:br/>
      </w:r>
      <w:r>
        <w:rPr>
          <w:rFonts w:ascii="Times New Roman"/>
          <w:b w:val="false"/>
          <w:i w:val="false"/>
          <w:color w:val="000000"/>
          <w:sz w:val="28"/>
        </w:rPr>
        <w:t>Дата окончания действия контракта ___________________________________________</w:t>
      </w:r>
      <w:r>
        <w:br/>
      </w:r>
      <w:r>
        <w:rPr>
          <w:rFonts w:ascii="Times New Roman"/>
          <w:b w:val="false"/>
          <w:i w:val="false"/>
          <w:color w:val="000000"/>
          <w:sz w:val="28"/>
        </w:rPr>
        <w:t>Необходимые действия:_____________________________________________________</w:t>
      </w:r>
      <w:r>
        <w:br/>
      </w:r>
      <w:r>
        <w:rPr>
          <w:rFonts w:ascii="Times New Roman"/>
          <w:b w:val="false"/>
          <w:i w:val="false"/>
          <w:color w:val="000000"/>
          <w:sz w:val="28"/>
        </w:rPr>
        <w:t>
      1. План мероприятий помощи для выхода семьи из трудной жизненной ситуации на (указать месяц) ________________20 год и предоставлению отчетности за (указать месяц) __________20 год</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17"/>
        <w:gridCol w:w="3034"/>
        <w:gridCol w:w="575"/>
        <w:gridCol w:w="575"/>
        <w:gridCol w:w="575"/>
        <w:gridCol w:w="3034"/>
        <w:gridCol w:w="1860"/>
        <w:gridCol w:w="1430"/>
      </w:tblGrid>
      <w:tr>
        <w:trPr>
          <w:trHeight w:val="30" w:hRule="atLeast"/>
        </w:trPr>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3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Ф.И.О. (при его наличии)</w:t>
            </w: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Мероприятие</w:t>
            </w: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Срок исполнения</w:t>
            </w: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Ответственный специалист</w:t>
            </w:r>
            <w:r>
              <w:br/>
            </w:r>
            <w:r>
              <w:rPr>
                <w:rFonts w:ascii="Times New Roman"/>
                <w:b w:val="false"/>
                <w:i w:val="false"/>
                <w:color w:val="000000"/>
                <w:sz w:val="20"/>
              </w:rPr>
              <w:t>
</w:t>
            </w:r>
          </w:p>
        </w:tc>
        <w:tc>
          <w:tcPr>
            <w:tcW w:w="3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Орган (учреждение), предоставляющее помощь, услуги</w:t>
            </w:r>
            <w:r>
              <w:br/>
            </w:r>
            <w:r>
              <w:rPr>
                <w:rFonts w:ascii="Times New Roman"/>
                <w:b w:val="false"/>
                <w:i w:val="false"/>
                <w:color w:val="000000"/>
                <w:sz w:val="20"/>
              </w:rPr>
              <w:t>
</w:t>
            </w:r>
          </w:p>
        </w:tc>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Отметка о выполнении с указанием даты</w:t>
            </w:r>
            <w:r>
              <w:br/>
            </w:r>
            <w:r>
              <w:rPr>
                <w:rFonts w:ascii="Times New Roman"/>
                <w:b w:val="false"/>
                <w:i w:val="false"/>
                <w:color w:val="000000"/>
                <w:sz w:val="20"/>
              </w:rPr>
              <w:t>
</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Результат (оценка)</w:t>
            </w:r>
            <w:r>
              <w:br/>
            </w:r>
            <w:r>
              <w:rPr>
                <w:rFonts w:ascii="Times New Roman"/>
                <w:b w:val="false"/>
                <w:i w:val="false"/>
                <w:color w:val="000000"/>
                <w:sz w:val="20"/>
              </w:rPr>
              <w:t>
</w:t>
            </w:r>
          </w:p>
        </w:tc>
      </w:tr>
      <w:tr>
        <w:trPr>
          <w:trHeight w:val="30" w:hRule="atLeast"/>
        </w:trPr>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3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3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3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Контрольное заключение консультанта по социальной работе, осуществляющего сопровождение контракта, по проведенным мероприятиям: ______________________________________________________</w:t>
      </w:r>
      <w:r>
        <w:br/>
      </w:r>
      <w:r>
        <w:rPr>
          <w:rFonts w:ascii="Times New Roman"/>
          <w:b w:val="false"/>
          <w:i w:val="false"/>
          <w:color w:val="000000"/>
          <w:sz w:val="28"/>
        </w:rPr>
        <w:t>
      Необходимое взаимодействие:</w:t>
      </w:r>
      <w:r>
        <w:br/>
      </w:r>
      <w:r>
        <w:rPr>
          <w:rFonts w:ascii="Times New Roman"/>
          <w:b w:val="false"/>
          <w:i w:val="false"/>
          <w:color w:val="000000"/>
          <w:sz w:val="28"/>
        </w:rPr>
        <w:t xml:space="preserve"> - с органом службы занятости________________________________________________</w:t>
      </w:r>
      <w:r>
        <w:br/>
      </w:r>
      <w:r>
        <w:rPr>
          <w:rFonts w:ascii="Times New Roman"/>
          <w:b w:val="false"/>
          <w:i w:val="false"/>
          <w:color w:val="000000"/>
          <w:sz w:val="28"/>
        </w:rPr>
        <w:t xml:space="preserve"> - с органом здравоохранения_________________________________________________</w:t>
      </w:r>
      <w:r>
        <w:br/>
      </w:r>
      <w:r>
        <w:rPr>
          <w:rFonts w:ascii="Times New Roman"/>
          <w:b w:val="false"/>
          <w:i w:val="false"/>
          <w:color w:val="000000"/>
          <w:sz w:val="28"/>
        </w:rPr>
        <w:t xml:space="preserve"> - другие контакты_______________________________________________________________</w:t>
      </w:r>
      <w:r>
        <w:br/>
      </w:r>
      <w:r>
        <w:rPr>
          <w:rFonts w:ascii="Times New Roman"/>
          <w:b w:val="false"/>
          <w:i w:val="false"/>
          <w:color w:val="000000"/>
          <w:sz w:val="28"/>
        </w:rPr>
        <w:t>
      Подпись консультанта по социальной работе: _______________ Дата___________</w:t>
      </w:r>
      <w:r>
        <w:br/>
      </w:r>
      <w:r>
        <w:rPr>
          <w:rFonts w:ascii="Times New Roman"/>
          <w:b w:val="false"/>
          <w:i w:val="false"/>
          <w:color w:val="000000"/>
          <w:sz w:val="28"/>
        </w:rPr>
        <w:t>
      (Число этапов зависит от конкретной ситуации в семье и программы адаптации)</w:t>
      </w:r>
      <w:r>
        <w:br/>
      </w:r>
      <w:r>
        <w:rPr>
          <w:rFonts w:ascii="Times New Roman"/>
          <w:b w:val="false"/>
          <w:i w:val="false"/>
          <w:color w:val="000000"/>
          <w:sz w:val="28"/>
        </w:rPr>
        <w:t>
      Виды предоставляемой помощи:</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80"/>
        <w:gridCol w:w="1780"/>
        <w:gridCol w:w="8740"/>
      </w:tblGrid>
      <w:tr>
        <w:trPr>
          <w:trHeight w:val="30" w:hRule="atLeast"/>
        </w:trPr>
        <w:tc>
          <w:tcPr>
            <w:tcW w:w="1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Ежемесячное пособие</w:t>
            </w:r>
            <w:r>
              <w:br/>
            </w:r>
            <w:r>
              <w:rPr>
                <w:rFonts w:ascii="Times New Roman"/>
                <w:b w:val="false"/>
                <w:i w:val="false"/>
                <w:color w:val="000000"/>
                <w:sz w:val="20"/>
              </w:rPr>
              <w:t>
</w:t>
            </w:r>
          </w:p>
        </w:tc>
        <w:tc>
          <w:tcPr>
            <w:tcW w:w="1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Единовременная выплата</w:t>
            </w:r>
            <w:r>
              <w:br/>
            </w:r>
            <w:r>
              <w:rPr>
                <w:rFonts w:ascii="Times New Roman"/>
                <w:b w:val="false"/>
                <w:i w:val="false"/>
                <w:color w:val="000000"/>
                <w:sz w:val="20"/>
              </w:rPr>
              <w:t>
</w:t>
            </w:r>
          </w:p>
        </w:tc>
        <w:tc>
          <w:tcPr>
            <w:tcW w:w="8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Иные виды помощи, реализуемые за счет местного бюджета</w:t>
            </w:r>
            <w:r>
              <w:br/>
            </w:r>
            <w:r>
              <w:rPr>
                <w:rFonts w:ascii="Times New Roman"/>
                <w:b w:val="false"/>
                <w:i w:val="false"/>
                <w:color w:val="000000"/>
                <w:sz w:val="20"/>
              </w:rPr>
              <w:t>
</w:t>
            </w:r>
          </w:p>
        </w:tc>
      </w:tr>
      <w:tr>
        <w:trPr>
          <w:trHeight w:val="30" w:hRule="atLeast"/>
        </w:trPr>
        <w:tc>
          <w:tcPr>
            <w:tcW w:w="1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В случае единовременной выплаты:</w:t>
      </w:r>
      <w:r>
        <w:br/>
      </w:r>
      <w:r>
        <w:rPr>
          <w:rFonts w:ascii="Times New Roman"/>
          <w:b w:val="false"/>
          <w:i w:val="false"/>
          <w:color w:val="000000"/>
          <w:sz w:val="28"/>
        </w:rPr>
        <w:t>
      Смета затрат:</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893"/>
        <w:gridCol w:w="4407"/>
      </w:tblGrid>
      <w:tr>
        <w:trPr>
          <w:trHeight w:val="30" w:hRule="atLeast"/>
        </w:trPr>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Наименование приобретенной техники, оборудования и других</w:t>
            </w:r>
            <w:r>
              <w:br/>
            </w:r>
            <w:r>
              <w:rPr>
                <w:rFonts w:ascii="Times New Roman"/>
                <w:b w:val="false"/>
                <w:i w:val="false"/>
                <w:color w:val="000000"/>
                <w:sz w:val="20"/>
              </w:rPr>
              <w:t>
</w:t>
            </w:r>
          </w:p>
        </w:tc>
        <w:tc>
          <w:tcPr>
            <w:tcW w:w="4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Сумма, тысяч тенге</w:t>
            </w:r>
            <w:r>
              <w:br/>
            </w:r>
            <w:r>
              <w:rPr>
                <w:rFonts w:ascii="Times New Roman"/>
                <w:b w:val="false"/>
                <w:i w:val="false"/>
                <w:color w:val="000000"/>
                <w:sz w:val="20"/>
              </w:rPr>
              <w:t>
</w:t>
            </w:r>
          </w:p>
        </w:tc>
      </w:tr>
      <w:tr>
        <w:trPr>
          <w:trHeight w:val="30" w:hRule="atLeast"/>
        </w:trPr>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Среднедушевой доход семьи (лица), тенге:</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88"/>
        <w:gridCol w:w="4956"/>
        <w:gridCol w:w="4956"/>
      </w:tblGrid>
      <w:tr>
        <w:trPr>
          <w:trHeight w:val="30" w:hRule="atLeast"/>
        </w:trPr>
        <w:tc>
          <w:tcPr>
            <w:tcW w:w="23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до заключения контракта</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по окончании срока действия контракта</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 учетом размера обусловленной денежной помощи</w:t>
            </w:r>
            <w:r>
              <w:br/>
            </w:r>
            <w:r>
              <w:rPr>
                <w:rFonts w:ascii="Times New Roman"/>
                <w:b w:val="false"/>
                <w:i w:val="false"/>
                <w:color w:val="000000"/>
                <w:sz w:val="20"/>
              </w:rPr>
              <w:t>
</w:t>
            </w:r>
          </w:p>
        </w:tc>
        <w:tc>
          <w:tcPr>
            <w:tcW w:w="4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без учета размера обусловленной денежной помощи</w:t>
            </w:r>
            <w:r>
              <w:br/>
            </w:r>
            <w:r>
              <w:rPr>
                <w:rFonts w:ascii="Times New Roman"/>
                <w:b w:val="false"/>
                <w:i w:val="false"/>
                <w:color w:val="000000"/>
                <w:sz w:val="20"/>
              </w:rPr>
              <w:t>
</w:t>
            </w:r>
          </w:p>
        </w:tc>
      </w:tr>
      <w:tr>
        <w:trPr>
          <w:trHeight w:val="30" w:hRule="atLeast"/>
        </w:trPr>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Заключение об эффективности проведенных мероприятий</w:t>
      </w:r>
      <w:r>
        <w:br/>
      </w:r>
      <w:r>
        <w:rPr>
          <w:rFonts w:ascii="Times New Roman"/>
          <w:b w:val="false"/>
          <w:i w:val="false"/>
          <w:color w:val="000000"/>
          <w:sz w:val="28"/>
        </w:rPr>
        <w:t>________________________________________________________________</w:t>
      </w:r>
      <w:r>
        <w:br/>
      </w:r>
      <w:r>
        <w:rPr>
          <w:rFonts w:ascii="Times New Roman"/>
          <w:b w:val="false"/>
          <w:i w:val="false"/>
          <w:color w:val="000000"/>
          <w:sz w:val="28"/>
        </w:rPr>
        <w:t>Отдел занятости и социальных программ:</w:t>
      </w:r>
      <w:r>
        <w:br/>
      </w:r>
      <w:r>
        <w:rPr>
          <w:rFonts w:ascii="Times New Roman"/>
          <w:b w:val="false"/>
          <w:i w:val="false"/>
          <w:color w:val="000000"/>
          <w:sz w:val="28"/>
        </w:rPr>
        <w:t>________________________________________________________________</w:t>
      </w:r>
      <w:r>
        <w:br/>
      </w:r>
      <w:r>
        <w:rPr>
          <w:rFonts w:ascii="Times New Roman"/>
          <w:b w:val="false"/>
          <w:i w:val="false"/>
          <w:color w:val="000000"/>
          <w:sz w:val="28"/>
        </w:rPr>
        <w:t>(фамилия, имя, отчество (при его наличии) уполномоченного представителя)</w:t>
      </w:r>
      <w:r>
        <w:br/>
      </w:r>
      <w:r>
        <w:rPr>
          <w:rFonts w:ascii="Times New Roman"/>
          <w:b w:val="false"/>
          <w:i w:val="false"/>
          <w:color w:val="000000"/>
          <w:sz w:val="28"/>
        </w:rPr>
        <w:t>_______________________________________________________________</w:t>
      </w:r>
      <w:r>
        <w:br/>
      </w:r>
      <w:r>
        <w:rPr>
          <w:rFonts w:ascii="Times New Roman"/>
          <w:b w:val="false"/>
          <w:i w:val="false"/>
          <w:color w:val="000000"/>
          <w:sz w:val="28"/>
        </w:rPr>
        <w:t xml:space="preserve"> (подпись)</w:t>
      </w:r>
      <w:r>
        <w:br/>
      </w:r>
      <w:r>
        <w:rPr>
          <w:rFonts w:ascii="Times New Roman"/>
          <w:b w:val="false"/>
          <w:i w:val="false"/>
          <w:color w:val="000000"/>
          <w:sz w:val="28"/>
        </w:rPr>
        <w:t>
      "___" _________ 20 год</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12"/>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header.xml" Type="http://schemas.openxmlformats.org/officeDocument/2006/relationships/header" Id="rId12"/></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