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0985" w14:textId="eed0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кандидатов в городе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27 февраля 2014 года N 141/1. Зарегистрировано Департаментом юстиции Павлодарской области 06 марта 2014 года N 3727. Утратило силу постановлением акимата города Аксу Павлодарской области от 26 октября 2015 года № 864/10(вводится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Аксу Павлодарской области от 26.10.2015 № 864/10 (вводится в действие со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совместно с территориальной избирательной комиссией (по согласованию) места для размещения агитационных печатных материалов для кандидатов в городе Аксу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постановления возложить на руководителя аппарата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Аксуской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2014 года N 141/1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</w:t>
      </w:r>
      <w:r>
        <w:br/>
      </w:r>
      <w:r>
        <w:rPr>
          <w:rFonts w:ascii="Times New Roman"/>
          <w:b/>
          <w:i w:val="false"/>
          <w:color w:val="000000"/>
        </w:rPr>
        <w:t>печатных материалов кандидатов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9"/>
        <w:gridCol w:w="3339"/>
        <w:gridCol w:w="7222"/>
      </w:tblGrid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улиц города и населенных пунктов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размещения агитационных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Аксу, улица Ленина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автобусной остановки в районе магазина "Супермаркет"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Аксу, улица Карла Маркса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автобусной остановки в районе станции юных натуралистов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Аксу, улица Ауэзова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автобусной остановки в районе магазина "Нива"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Аксу, на пересечении улиц Астана – Камзина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автобусной остановки в районе магазина "Дихан"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Аксу, улица Ауэзова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автобусной остановки в районе рынка "Достык"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Аксу, на пересечении улиц Астана – Ауэзова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автобусной остановки в районе магазина "Радуга"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Аксу, улица Вокзальная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общественной организации "Отан"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Аксу, улица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салона "Азбука связи"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Аксу, улица Камзина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магазина "Даулет"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Аксу, улица Ауэзова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магазина "Чайка"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Аксу, улица Энтузиастов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автобусной остановки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Аксу, улица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автобусной остановки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стенды у магазина "Юбилейный" и у здания почтового отделения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Калкаман Калкаманского сельского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стадиона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Айнаколь Алгабасского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административного здания (бывшее государственное учреждение "Аппарата акима Айнакольского сельского округа")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Акжол Достыкского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"Средняя школа села Акжол Достыкского сельского округа города Аксу"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Алгабас Алгабасского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"Аппарат акима села Алгабас города Аксу"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Достык Достыкского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"Средняя школа Достыкского сельского округа города Аксу"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Парамоновка Достыкского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"Средняя школа села Парамоновка Достыкского сельского округа города Аксу"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Жолкудук Алгабасского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"Средняя школа имени К. Камзина села Жолкудук Алгабасского сельского округа города Аксу"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Евгеньевка Евгеньевского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Ю. Гагарина, в районе магазина "Юбилейный"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Путь - Ильича сельского округа имени М. Омарова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"Средняя школа села Путь - Ильича сельского округа имени М. Омарова города Аксу"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имени М. Омарова сельского округа имени М.Омарова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"Жамбылская средняя школа сельского округа имени М. Омарова города Аксу"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Курколь сельского округа имени М. Омарова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"Средняя школа имени С. Донентаева села Курколь сельского округа имени М. Омарова города Аксу"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Кызылжар Кызылжарского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культурно-досугового центра села Кызылжар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Пограничник Достыкского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административного здания (бывшее государственное учреждение "Аппарат акима Пограничного сельского округа")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Сарышыганак Кызылжарского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"Средняя школа Сарышыганак Кызылжарского сельского округа города Аксу"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Уштерек Евгеньевского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"Средняя школа села Уштерек Евгеньевского сельского округа города Аксу"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