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bbf" w14:textId="9e88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(XXV сессия, V созыв) от 25 декабря 2013 года N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04 февраля 2014 года N 193/27. Зарегистрировано Департаментом юстиции Павлодарской области 21 февраля 2014 года N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(XXVIII (внеочередная) сессия, V созыв от 10 января 2014 года N 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2014-2016 годы",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N 171/25 "О бюджете города Аксу на 2014-2016 годы" (зарегистрированное в Реестре государственной регистрации нормативных правовых актов за N 3658, опубликованное 18 января 2014 года в газете "Аксу жолы", "Новый Путь"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"5038466" заменить цифрами "7162187";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"75044" заменить цифрами "2198765";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"5038466" заменить цифрами "7308089";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"-11462" заменить цифрами "125695";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137157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38500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38500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-310097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310097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(XXVII внеочередная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 2014 года N 193/27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N171/25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36"/>
        <w:gridCol w:w="556"/>
        <w:gridCol w:w="597"/>
        <w:gridCol w:w="7746"/>
        <w:gridCol w:w="22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7162187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4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2198765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76"/>
        <w:gridCol w:w="511"/>
        <w:gridCol w:w="511"/>
        <w:gridCol w:w="8135"/>
        <w:gridCol w:w="22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7308089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366276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96739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94739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4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3182015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611491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272927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2040722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2026407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191002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300473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66286</w:t>
            </w:r>
          </w:p>
        </w:tc>
      </w:tr>
      <w:tr>
        <w:trPr>
          <w:trHeight w:val="16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1490099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761557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Занятости- 2020”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712715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690015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и(или)приобретение служебного жилища и развитие и (или) приобретение инженерно-коммуникационной инфраструктуры в рамках Дорожной карты занятости -2020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285069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443473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</w:tr>
      <w:tr>
        <w:trPr>
          <w:trHeight w:val="11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805271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795318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228731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-310097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(XXVII внеочередная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 2014 года N 193/27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N171/25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18"/>
        <w:gridCol w:w="518"/>
        <w:gridCol w:w="538"/>
        <w:gridCol w:w="7831"/>
        <w:gridCol w:w="22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5655216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5648921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2874850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1089411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4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76"/>
        <w:gridCol w:w="536"/>
        <w:gridCol w:w="617"/>
        <w:gridCol w:w="7766"/>
        <w:gridCol w:w="23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5645247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2905381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2388986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16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376339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(XXVII внеочередная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 2014 года N 193/27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N171/25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98"/>
        <w:gridCol w:w="458"/>
        <w:gridCol w:w="600"/>
        <w:gridCol w:w="7885"/>
        <w:gridCol w:w="22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6431836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6425221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3306078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4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434"/>
        <w:gridCol w:w="509"/>
        <w:gridCol w:w="555"/>
        <w:gridCol w:w="7984"/>
        <w:gridCol w:w="22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6421867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4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3051682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377544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2547121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2532806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2448048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127017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287082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69586</w:t>
            </w:r>
          </w:p>
        </w:tc>
      </w:tr>
      <w:tr>
        <w:trPr>
          <w:trHeight w:val="16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379945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362684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195793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10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70012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