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62b" w14:textId="c1df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Кенжеколь Кенжекольского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исполняющей обязанности акима Кенжекольского сельского округа города Павлодара Павлодарской области от 19 ноября 2014 года № 17-1-03/65. Зарегистрировано Департаментом юстиции Павлодарской области 05 декабря 2014 года № 4206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Кенжеколь, на основании заключения областной ономастической комиссии от 17 сентября 2014 года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новой улице села Кенжеколь Кенжекольского сельского округа наименование «Егемен».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10 (десяти)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Актайлакова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