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7424" w14:textId="6dd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Жетекши"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26 ноября 2014 года № 1605/16. Зарегистрировано Департаментом юстиции Павлодарской области 11 декабря 2014 года № 4213.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Жетекши".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села Жетекши"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1605/16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села Жетекши"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села Жетекши"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по вопросам своей компетенции в установленном законодательством порядке принимает решения, оформляемые решением и распоряжением руководителя государственного учреждения "Аппарат акима села Жетекши"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села Жетекши"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"Аппарат акима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Жетекши": Республика Казахстан, 140019, Павлодарская область, город Павлодар, село Жетекши, улица Мухтара Ауэзова,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"Аппарат акима села Жетекши": 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языке: "Жетекші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села Жетекши".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"Аппарат акима села Жетекши"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Жетекши".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села Жетекши"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села Жетекши"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Жетекши".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Жетекши"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 "Аппарат акима села Жетекши"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государственное учреждение "Аппарат акима села Жетекши": проведение государственной политики на соответствующей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"Аппарат акима села Жетекши" является обеспечение деятельности акима села по реализации государственной политики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"Аппарат акима села Жетекши" является информационно-аналитическое, организационно-правовое,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нормотворческой деятельности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принятие решений и распоряжений акима села, своевременное доведение их до соответствующих организаций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 постановлений акимата области и города, решений и распоряжений акима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документационное обеспечение деятельности акима села, рассмотрение служебных документов, обращений граждан, анализ поступающих документов, обеспечение функционирования государственного и других языков,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проведения заседаний, совещаний, семинаров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разработки и внесение на рассмотрение акимата города для утверждения городских бюджетных программ, администратором которых является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обращений, заявлений, жалоб юридических и физических лиц,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сохранения государственного жилищного фонда села, а также строительство, реконструкция,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содействие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обеспечение исполнения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совместно с общественными объединениями инвалидов культурно-массовых и просветительских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координация оказания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содействие кадровому обеспечению сельских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движения общественного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случае необходимости оказания неотложной медицинской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обеспечение деятельности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городе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статистического и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принятие участия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в пределах своей компетенции обеспечения водоснабжением села и регулирование вопросов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работ по благоустройству, освещению, озеленению и санитарной очистке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организация погребения безродных и общественных работ по содержанию в надлежащем состоянии кладбищ и иных мест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определение мест для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предоставление переданного в управление городское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определение приоритетных направлений деятельности и обязательные объему работ (услуг), финансируемых из бюджета, преданных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обеспечение сохранности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согласование годовой финансовой отчетности переданного в управление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установление цены на товары (работы, услуги), производимые реализуемые переданные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утверждение индивидуальных планов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обеспечение открытия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принятие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составление и утверждение сводного плана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участие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запрашивать и получать от государственных органов необходимую информацию, документы, иные материалы, устные и письменные объяснения;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города, в совещаниях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пользоваться информационными банками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представлять интересы государственного учреждения "Аппарат акима села Жетекши"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рассматривать дела об административных правонарушениях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и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Жетекши"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акима села Жетекши" осуществляется первым руководителем, который несет персональную ответственность за выполнения возложенных на государственное учреждение "Аппарат акима села Жетекши"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села Жетекши" назначается на должность и освобождается от должности акимом города Павлодара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первого руководителя государственного учреждения является выборной.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акима села Жетекши":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"Аппарат акима села Жетекши",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акимату города проекты о внесении изменений в Положение о государственном учреждении "Аппарат акима села Жетекши",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распределяет обязанности, функции и полномочия работников государственного учреждения "Аппарат акима села Жетекши";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государственного учреждения "Аппарат акима села Жетекши"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 по вопросам, входящим в его компетенцию, обязательные для выполнения всеми работниками государственного учреждения "Аппарат акима села Жетекши";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контролирует исполнение в государственном учреждении "Аппарат акима села Жетекши"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Жетекши",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работу по контролю за выполнением актов акимата города, его поручений и прохождением документов в государственном учреждении "Аппарат акима села Жетекши";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11) устанавливает внутренний трудовой распорядок в государственном учреждении "Аппарат акима села Жетекши";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утверждает смету расходов государственного учреждения "Аппарат акима села Жетекши"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направляет служащих государственного учреждения "Аппарат акима села Жетекши"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представляет государственное учреждение "Аппарат акима села Жетекши"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назначает и освобождает от должности руководителей подведомственных государственных организаций,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"Аппарат акима села Жетекши"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утверждает перспективные и текущие планы работы государственного учреждения "Аппарат акима села Жетекши";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принимает меры, направленные на противодействие коррупции в государственном учреждении "Аппарат акима села Жетекши"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иные функции,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села Жетекши"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Взаимоотношение между государственным учреждением "Аппарат акима села Жетекши"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Взаимоотношение между государственным учреждением "Аппарат акима села Жетекши"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Взаимоотношение между администрацией государственного учреждения "Аппарат акима села Жетекши" с трудовым коллективом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Жетекши"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Жетекши"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села Жетекши",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Жетекши"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32.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акима села Жетекши"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При упразднении (ликвидации) государственного учреждения "Аппарат акима села Жетекши"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Жетекши"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Жетекши" имеет следующую организацию, находящуюся в его ведении: Государственное коммунальное казенное предприятие "Культурно-досуговый центр аппарата акима села Жетекши".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