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55be" w14:textId="b915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26 декабря 2013 года № 223/29 "О бюджете города Павлодара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04 ноября 2014 года № 330/45. Зарегистрировано Департаментом юстиции Павлодарской области 06 ноября 2014 года № 4140. Утратило силу в связи с истечением срока действия (письмо маслихата города Павлодара Павлодарской области от 10 февраля 2015 года N 1-09/51)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10.02.2015 N 1-09/51).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22 октября 2014 года № 294/36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 V созыв) от 13 декабря 2013 года № 198/26 «Об областном бюджете на 2014 - 2016 годы»,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декабря 2013 года № 223/29 «О бюджете города Павлодара на 2014 - 2016 годы» (зарегистрировано в Реестре государственной регистрации нормативных правовых актов за № 3666, опубликовано в газете «Шаһар» 17 января 2014 года № 2, 24 января 2014 года № 3, 31 января 2014 года № 4, 7 февраля 2014 года № 5, 14 февраля 2014 года № 6 и в газете «Версия» 20 января 2014 года № 2, 24 января 2014 года № 3, 3 февраля 2014 года № 4, 10 февраля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«38 306 892» заменить цифрами «38 548 830»;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«832 321» заменить цифрами «899 363»;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«2 192 772» заменить цифрами «2 125 730»;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«7 192 385» заменить цифрами «7 434 323»;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«38 892 604» заменить цифрами «39 134 542»;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ноября 2014 года № 330/45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522"/>
        <w:gridCol w:w="548"/>
        <w:gridCol w:w="522"/>
        <w:gridCol w:w="548"/>
        <w:gridCol w:w="6104"/>
        <w:gridCol w:w="2"/>
        <w:gridCol w:w="247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топливно–энергетического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