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377a3" w14:textId="ff377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городского маслихата от 20 января 2014 года № 226/30 "Об утверждении Правил оказания социальной помощи, установления размеров и определения перечня отдельных категорий нуждающихся граждан в городе Павлодаре"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Павлодара Павлодарской области от 09 сентября 2014 года № 310/42. Зарегистрировано Департаментом юстиции Павлодарской области 23 сентября 2014 года № 4031. Утратило силу решением маслихата города Павлодара Павлодарской области от 26 мая 2015 года № 398/53 (вводится в действие по истечении 10 (десять) календарных дней после дня его первого официального опубликования)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города Павлодара Павлодарской области от 26.05.2015 </w:t>
      </w:r>
      <w:r>
        <w:rPr>
          <w:rFonts w:ascii="Times New Roman"/>
          <w:b w:val="false"/>
          <w:i w:val="false"/>
          <w:color w:val="ff0000"/>
          <w:sz w:val="28"/>
        </w:rPr>
        <w:t>№ 398/53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(десять)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граждан", Павлодарский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городского маслихата от 20 января 2014 года № 226/30 "Об утверждении Правил оказания социальной помощи, установления размеров и определения перечня отдельных категорий нуждающихся граждан в городе Павлодаре" (зарегистрировано в Реестре государственной регистрации нормативных правовых актов за № 3698, опубликовано в газете "Шаhар" 28 февраля 2014 года № 8 и в газете "Версия" 24 февраля 2014 года № 7)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подпункте 3)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"1 октября – Международный день пожилых" заменить словами "1 октября – Международный день пожилых людей";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подпункте 4)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"2 воскресенье октября – Международный день инвалидов" заменить словами "2 воскресенье октября - День инвалидов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абзаце девять подпункта 1)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"к Международному дню инвалидов" заменить словами "ко Дню инвалидов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абзаце четырнадцать подпункта 1)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"к Международному дню пожилых" заменить словами "к Международному дню пожилых людей".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выполнением настоящего решения возложить на постоянную комиссию городского маслихата по социальной политике.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10 (десять)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Калижанова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Желнов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