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9bed" w14:textId="fb89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Жетекши"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22 июля 2014 года № 986/7. Зарегистрировано Департаментом юстиции Павлодарской области 21 августа 2014 года № 3947. Утратило силу постановлением акимата города Павлодара Павлодарской области от 09 октября 2014 года N 1327/11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Павлодара Павлодарской области от 09.10.2014 N 1327/11.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«Об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Казахстан»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«Аппарат акима села Жетекши».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села Жетекши»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Б. Бакауов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«Утверждено»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2014 года № 986/7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«Аппарат акима села Жетекши»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«Аппарат акима села Жетекши» является государственным органом, в пределах своей компетенции обеспечивающим деятельность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«Аппарат акима села Жетекши»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«Аппарат акима села Жетекши» осуществляет свою деятельность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«Аппарат акима села Жетекши»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«Аппарат акима села Жетекши»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«Аппарат акима села Жетекши»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«Аппарат акима села Жетекши» по вопросам своей компетенции в установленном законодательством порядке принимает решения и распоряжения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«Аппарат акима села Жетекши»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140019, Павлодарская область, город Павлодар, село Жетекши, улица М.Ауэзова,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«Аппарат акима села Жетекши»: понедельник - пятница с 9.00 час. до 18.30 час., обеденный перерыв с 13.00 час. до 14.30 час.,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языке: «Жетекші ауылы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«Аппарат акима села Жетекши».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«Аппарат акима села Жетекши» является государство в лице акимата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«Аппарат акима села Жетекши».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«Аппарат акима села Жетекши» осуществляется из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«Аппарат акима села Жетекши» запрещается вступать в договорные отношения с субъектами предпринимательства на предмет выполнения обязанностей, являющихся функциями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«Аппарат акима села Жетекши»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цель, предмет деятельности,</w:t>
      </w:r>
      <w:r>
        <w:br/>
      </w:r>
      <w:r>
        <w:rPr>
          <w:rFonts w:ascii="Times New Roman"/>
          <w:b/>
          <w:i w:val="false"/>
          <w:color w:val="000000"/>
        </w:rPr>
        <w:t>
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«Аппарат акима села Жетекши»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Миссия: государственное учреждение «Аппарат акима села Жетекши» является государственным органом, образованным для организационного, правового, информационного, аналитического и материально-технического обеспечения деятельности акима села Жетекши реализации его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государственного учреждения «Аппарат акима села Жетекши» является информационно-аналитическое, организационно-правовое,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акима села по реализации государственной политики на подведомственной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информационно-аналитическое, организационно-правовое, материально-техническое обеспечение деятельности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акима села с другими государственными органами, организациями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обращений, заявлений, жалоб юридических и физических лиц, принятие мер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внесение в вышестоящий акимат для утверждения соответствующим маслихатом бюджетных программ,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исполнению гражданами и юридическими лицами норм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сохранения государственного жилищного фонда села, а также строительство, реконструкция, ремонт и содержание автомобильных дорог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содействие организации крестьянских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и обеспечение исполнения в пределах своей компетенции законодательства Республики Казахстан по вопросам воинской обязанности и воинской службы, гражданской обороны,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совершения нотариальных действий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выявление малообеспеченных лиц, внесение в вышестоящие органы предложений по обеспечению занятости, оказанию адресной социальной помощи, организации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организация совместно с уполномоченными органом по физической культуре и спорту и общественными объединениями инвалидов проведения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организация совместно с общественными объединениями инвалидов культурно-массовых и просветительских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координация оказания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координация оказания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содействие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организация движения общественного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случае необходимости оказания неотложной медицинской помощи,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организации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статистического и по 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принятие участия в работе сессий маслихата города при утверждении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организация в пределах своей компетенции обеспечения водоснабжением села и регулирование вопросов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организация работ по благоустройству, освещению, озеленению и санитарной очистке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организация погребения безродных и общественных работ по содержанию в надлежащем состоянии кладбищ и иных мест захоронений;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определение мест для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определяет приоритетные направления деятельности и обязательные объему работ (услуг), финансируемых из бюджета, преданных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осуществляет управление переданными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согласовывает годовую финансовую отчетность переданного в управление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устанавливает цены на товары (работы, услуги), производимые реализуемые переданным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утверждают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обеспечение открытия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принимает работников по трудовому договору за счет экономии бюджетных средств и (или) поступлений,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государственное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утверждение плана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составление и утверждение сводного плана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иных функций,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работе сессий маслихата города при утверждении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 необходимую информацию, документы, иные материалы, устные и письменные объяснения;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участвовать в заседаниях акимата города, в совещаниях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привлекать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информационными банками данных органов государственного управления, архивов, научных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представлять интересы государственного учреждения «Аппарат акима села Жетекши» во всех компетентных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заключать договора,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рассматривать дела об административных правонарушениях и налагать административные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реализация Законодательства Республики Казахстан о государственной службе, и повышение квалификации кадров в системе государственных органов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обязанности, предусмотренные действующими законодательными актами.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государственным учреждением «Аппарат акима села Жетекши» осуществляется акимом села, который является первым руководителем и несет персональную ответственность за выполнение возложенных на государственное учреждение «Аппарат акима села Жетекши»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«Аппарат акима села Жетекши» назначается на должность и освобождается от должности акимом города Павлодара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первого руководителя государственного учреждения является выборной.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Полномочия первого руководителя государственного учреждения «Аппарат акима села Жетекши»: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«Аппарат акима села Жетекши», осуществляет руководство его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акимату города проекты о внесении изменений в Положение о государственном учреждении «Аппарат акима села Жетекши», вносит предложения по его структуре и штатам;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распределяет обязанности, функции и полномочия работников государственного учреждения «Аппарат акима села Жетекши»;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работников государственного учреждения «Аппарат акима села Жетекши»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издает решения и распоряжения, дает указания по вопросам, входящим в его компетенцию, обязательные для выполнения всеми работниками государственного учреждения «Аппарат акима села Жетекши»;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контролирует исполнение в государственном учреждении «Аппарат акима села Жетекши»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в порядке, установленном законодательством Республики Казахстан, поощрение работников государственного учреждения «Аппарат акима села Жетекши», оказание материальной помощи, наложение либо снятие с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координирует работу по контролю за выполнением актов акимата города, его поручений и прохождением документов в государственном учреждении «Аппарат акима села Жетекши»;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на подпись и рассмотрение акиму города проекты актов акимата и акима города, а также иные адресуемые акиму города документы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внутренний трудовой распорядок в государственном учреждении «Аппарат акима села Жетекши»;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утверждает смету расходов государственного учреждения «Аппарат акима села Жетекши»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направляет служащих государственного учреждения «Аппарат акима села Жетекши»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представляет государственное учреждение «Аппарат акима села Жетекши»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назначает и освобождает от должности руководителей подведомственных государственных организаций, проводит их аттестацию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рассматривает вопросы по привлечению к дисциплинарной ответственности и привлекает к дисциплинарной ответственности сотрудников государственного учреждения «Аппарат акима села Жетекши» и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утверждает перспективные и текущие планы работы государственного учреждения «Аппарат акима села Жетекши»;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принимает меры, направленные на противодействие коррупции в государственном учреждении «Аппарат акима села Жетекши»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Исполнение полномочий первого руководителя государственного учреждения «Аппарат акима села Жетекши»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«Аппарат акима села Жетекши» возглавляется акимом села Жетекши, избирается на должность и освобождаемым от должности в соответствие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Взаимоотношение между государственным учреждением «Аппарат акима села Жетекши» и уполномоченным органом по управлению коммунальным имуществом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Взаимоотношение между государственным учреждением «Аппарат акима села Жетекши» и уполномоченным органом соответствующей отрасли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Взаимоотношение между администрацией государственного учреждения «Аппарат акима села Жетекши» с трудовым коллективом определяется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«Аппарат акима села Жетекши»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«Аппарат акима села Жетекши»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государственным учреждением «Аппарат акима села Жетекши»,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«Аппарат акима села Жетекши»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
(ликвидация) государственного органа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государственного учреждения «Аппарат акима села Жетекши»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упразднении (ликвидации) государственного учреждения «Аппарат акима села Жетекши» имущество, оставшееся после удовлетворения требований кредиторов, остается в городской коммунальной собственности.</w:t>
      </w:r>
    </w:p>
    <w:bookmarkEnd w:id="12"/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Наименование организации, находящейся в ведении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«Аппарат акима села Жетекши»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учреждение «Аппарат акима села Жетекши» имеет следующую организацию, находящуюся в его ведении: Государственное коммунальное казенное предприятие «Культурно-досуговый центр аппарата акима села Жетекши».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