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25a0" w14:textId="394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Кенжекольского сельского округа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от 02 июля 2014 года № 285/39. Зарегистрировано Департаментом юстиции Павлодарской области 15 августа 2014 года № 3928. Утратило силу решением Павлодарского городского маслихата Павлодарской области от 24 ноября 2023 года № 80/9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решения в редакции на казахском языке, текст на русском языке не меняется,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Кенжекольского сельского округа города Павлодара.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135/18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(десяти)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Мукашев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285/39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Кенжекольского сельского округа города Павлодара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135/18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Кенжекольского сельского округа города Павлодара (далее - Правила) разработаны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Кенжекольского сельского округа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Кенжекольского сельского округа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Кенжекольского сельского округа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Кенжекольского сельского округа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Кенжекольского сельского округа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Кенжекольского сельского округа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Кенжекольского сельского округа города Павлодар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Кенжекольского сельского округа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