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2e6af" w14:textId="c22e6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Павлодара от 8 сентября 2005 года № 968/16 "Об определении мест для размещения агитационных печатных материалов в городе Павлодаре"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09 июня 2014 года № 764/6. Зарегистрировано Департаментом юстиции Павлодарской области 24 июня 2014 года № 3857. Утратило силу постановлением акимата города Павлодара Павлодарской области от 10 марта 2015 года N 275/5 (вводится в действие после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Павлодара Павлодарской области от 10.03.2015 N 275/5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акимат города Павлодара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постановление акимата города Павлодара от 8 сентября 2005 года № 968/16 "Об определении мест для размещения агитационных печатных материалов в городе Павлодаре" (зарегистрированное в Реестре государственной регистрации нормативных правовых актов № 12-1-26, опубликованное 19 сентября 2005 года в газете "Версия" № 32, 27 сентября 2005 года в газете "Сарыарқа самалы" № 109)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4 указанного постановления акимата города слова "Канафину А. М." заменить словами "Иманслям Е. 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к указанному постановлению акимата города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 истечении 10 (десяти)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выполнением данного постановления возложить на заместителя акима города Павлодара Иманслям Е. И.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Павлодара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Павлодарской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городской 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Юрьев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9 июня 2014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июня 2014 года № 764/9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 для размещения агитационных</w:t>
      </w:r>
      <w:r>
        <w:br/>
      </w:r>
      <w:r>
        <w:rPr>
          <w:rFonts w:ascii="Times New Roman"/>
          <w:b/>
          <w:i w:val="false"/>
          <w:color w:val="000000"/>
        </w:rPr>
        <w:t>печатных материалов в городе Павлодаре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8"/>
        <w:gridCol w:w="10258"/>
        <w:gridCol w:w="754"/>
      </w:tblGrid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установки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возле дома по улице Айманова, 28 (на автобусной остановке)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возле дома по улице Торайгырова, 28 (на автобусной остановке)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возле дома по улице Мира,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возле дома по улице Ленина,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между домами 30, 32 по улице академика Сатпаева (на автобусной остановке)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возле дома по улице Айманова, 44 (на автобусной остановке)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возле коммунального государственного предприятия на праве хозяйственного ведения (далее – КГП на ПХВ) "Павлодарская городская больница № 3" (на автобусной остановке)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по улице Торайгырова, 67 (на автобусной остановке "Музыкальный колледж")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по улице Лермонтова, 86 (возле магазина "Уют")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по улице Торайгырова, 64 (возле здания Павлодарского областного филиала акционерного общества (далее – ПОФ АО) "Народный банк")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пересечении улицы 1 Мая – Торайгырова, 56 (возле торгового центра "Барыс")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по улице академика Сатпаева, 35 (на автобусной остановке)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по улице Кутузова, 26 (возле торгового дома "Юбилейный")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по улице Кутузова, 69 (на площади перед магазином "Цветы")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по улице Толстого, 84 (на углу улицы Кутузова)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привокзальной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по улице Павлова (на автобусной остановке "Телецентр")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по улице Суворова, 2 (на углу улицы Кутузова на ярмарочной площади)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по улице Камзина, 58 (возле здания ПОФ АО "Казпочта")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между домами 99, 101 по улице Естая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по улице Российская, 16 (возле здания сектора жилищного хозяйства № 4 ГУ "Отдел жилищно-коммунального хозяйства, пассажирского транспорта и автомобильных дорог города Павлодара")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по улице Щедрина, 30/2 (на углу улицы Украинская, 101 возле здания ПОФ АО "Народный банк")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по улице Комсомольская, 101 (возле магазина "Городок")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по улице Суворова, 27 (возле рынка "Восточный")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по улице Целинная, 91, 93 (на углу улицы Щедрина возле магазина "Голливуд")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по улице Камзина, 3 (возле магазина "Оптовый центр")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по улице Суворова, 11 (возле мебельной фабрики "Арте Вида")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по улице академика Чокина, 31 (на углу улицы 1 Мая)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по улице Естая, 40 (возле здания ПОФ АО "Народный банк")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по улице 1 Мая, 288 (возле рынка "Асыл")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стенды по улице академика Сатпаева, 63 (на автобусной остановке "Центральный универсальный магазин")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по улице Исиналиева, 6 (возле здания Павлодарского педагогического колледжа имени Бисена Ахметова)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по улице академика Чокина, 2 (на территории речного вокзала)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по улице академика Чокина, 23/1 (возле здания ПОФ АО "Народный банк")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по улице академика Чокина, 94 (на автобусной остановке "Пионерская")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по улице Ломова, 64 (возле здания Павлодарского государственного университета имени Султанмахмут Торайгырова)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пересечении улиц Пахомова – Естая (возле рынка "Квазар")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между домами 36, 42 по улице Кутузова (возле культурно-развлекательного центра "Баянаул")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возле дома по улице Камзина, 168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по улице Кутузова, 157 (на автобусной остановке "Магазин "Айгуль")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 поселке Зеленстрой (на автобусной остановке "Улица Алсеитова")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по улице Кутузова, 89 (на углу дома со стороны улицы Толстого)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автобусной остановке "Амангельды" (за автозаправочной станцией "Русказойл")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по улице Ломова, 171 (возле здания ПОФ АО "Народный банк")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по улице академика Чокина, 146 (на автобусной остановке "Казахско-турецкий лицей")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по улице Кутузова, 204 (на автобусной остановке "Жаяу-Мусы")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по улице Кутузова, 287 (на автобусной остановке "Дачи - 1")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по улице Камзина, 364 (возле магазина "Кулинария")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по улице Майры, 27/1 (возле здания кооператива собственников квартир "Фарнакс")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по улице Майры, 19 (на автобусной остановке "Южная")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по улице Амангельды, 17 (возле магазина "Южный")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возле КГП на ПХВ "Павлодарская областная детская больница"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по улице Ломова, 45 (возле здания инновационного Евразийского университета)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по улице Кутузова, 170 (возле парикмахерской "Волшебница")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по улице Ткачева, 3 (на автобусной остановке "Ткачева")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по улице Бекхожина, 1/1 (на трамвайной остановке "Микрорайон Усольский")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Мойылды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по улице Центральная, 5 (возле здания акимата села Мойылды)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по улице Центральная, 9 (возле здания ПОФ АО "Казпочта")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Кенжекольский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по улице Площадь Конституции, 3 (возле здания акимата Кенжекольского сельского округа)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Павлодарское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по улице Советская, 4 (возле здания акимата села Павлодарское)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Ленинский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по улице Макаренко, 3А (возле здания акимата поселка Ленинский)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по улице Макажанова, 50 (возле здания магазина)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Жетекши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по улице Ауэзова, 15 (возле здания акимата села Жетекши)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