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94f5" w14:textId="7e39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Павлодарского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16 апреля 2014 года № 254/34. Зарегистрировано Департаментом юстиции Павлодарской области 29 мая 2014 года № 3833. Утратило силу решением маслихата города Павлодара Павлодарской области от 22 октября 2015 года N 428/58 (в действие по истечении 10 (десять)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Павлодара Павлодарской области от 22.10.2015 N 428/58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Павлодарский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Павлодарского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 Отменить решение Павлодарского городского маслихата от 18 июля 2007 года № 83/35 "О регламенте работы Павлодарского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решения возложить на постоянную комиссию городского маслихата по соблюдению законности и прав граждан.</w:t>
      </w:r>
      <w:r>
        <w:br/>
      </w:r>
      <w:r>
        <w:rPr>
          <w:rFonts w:ascii="Times New Roman"/>
          <w:b w:val="false"/>
          <w:i w:val="false"/>
          <w:color w:val="000000"/>
          <w:sz w:val="28"/>
        </w:rPr>
        <w:t>
      </w:t>
      </w:r>
      <w:r>
        <w:rPr>
          <w:rFonts w:ascii="Times New Roman"/>
          <w:b w:val="false"/>
          <w:i w:val="false"/>
          <w:color w:val="000000"/>
          <w:sz w:val="28"/>
        </w:rPr>
        <w:t xml:space="preserve"> Настоящее решение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Стрелковская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16 апреля 2014 года</w:t>
            </w:r>
            <w:r>
              <w:br/>
            </w:r>
            <w:r>
              <w:rPr>
                <w:rFonts w:ascii="Times New Roman"/>
                <w:b w:val="false"/>
                <w:i w:val="false"/>
                <w:color w:val="000000"/>
                <w:sz w:val="20"/>
              </w:rPr>
              <w:t>№ 254/34</w:t>
            </w:r>
          </w:p>
        </w:tc>
      </w:tr>
    </w:tbl>
    <w:bookmarkStart w:name="z7" w:id="0"/>
    <w:p>
      <w:pPr>
        <w:spacing w:after="0"/>
        <w:ind w:left="0"/>
        <w:jc w:val="left"/>
      </w:pPr>
      <w:r>
        <w:rPr>
          <w:rFonts w:ascii="Times New Roman"/>
          <w:b/>
          <w:i w:val="false"/>
          <w:color w:val="000000"/>
        </w:rPr>
        <w:t xml:space="preserve"> Регламент</w:t>
      </w:r>
      <w:r>
        <w:br/>
      </w:r>
      <w:r>
        <w:rPr>
          <w:rFonts w:ascii="Times New Roman"/>
          <w:b/>
          <w:i w:val="false"/>
          <w:color w:val="000000"/>
        </w:rPr>
        <w:t>Павлодарского городского маслихата</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Павлодарского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Павлодарского городского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города Павлодара,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Порядок проведения сессии маслихата</w:t>
      </w:r>
    </w:p>
    <w:bookmarkEnd w:id="2"/>
    <w:bookmarkStart w:name="z13"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Для определения правомочности заседания перед началом сессии и после каждого перерыва аппаратом маслихата проводится регистрация депутатов.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 xml:space="preserve"> Первая сессия вновь избранного маслихата созывается председателем территориальной избирательной комиссии города Павлодара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 xml:space="preserve">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 xml:space="preserve">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 xml:space="preserve">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города.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 xml:space="preserve">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города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города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 xml:space="preserve">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 xml:space="preserve">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 xml:space="preserve"> По вопросам, относящимся к ведению маслихата, на сессии маслихата города, приглашаются аким города, акимы поселка, сел, сельского округа города,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и секретаря маслихата.</w:t>
      </w:r>
      <w:r>
        <w:br/>
      </w:r>
      <w:r>
        <w:rPr>
          <w:rFonts w:ascii="Times New Roman"/>
          <w:b w:val="false"/>
          <w:i w:val="false"/>
          <w:color w:val="000000"/>
          <w:sz w:val="28"/>
        </w:rPr>
        <w:t>
      </w:t>
      </w:r>
      <w:r>
        <w:rPr>
          <w:rFonts w:ascii="Times New Roman"/>
          <w:b w:val="false"/>
          <w:i w:val="false"/>
          <w:color w:val="000000"/>
          <w:sz w:val="28"/>
        </w:rPr>
        <w:t xml:space="preserve"> Для лиц, приглашенных на заседание городского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 xml:space="preserve">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 xml:space="preserve">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 xml:space="preserve">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 xml:space="preserve">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xml:space="preserve">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 xml:space="preserve"> При рассмотрении вопроса на сессии заслушиваются доклад, а при необходимости и содоклад постоянных комиссий, рабочих групп и временных комиссий.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 xml:space="preserve">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xml:space="preserve">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 xml:space="preserve">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 xml:space="preserve">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юридическим обоснованием-заключением инициатора рассмотрения вопроса,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К проектам решений, подразумевающих увеличение, уменьшение расходов местного бюджета, предоставляется заключение уполномоченного органа по бюджетному планированию.</w:t>
      </w:r>
      <w:r>
        <w:br/>
      </w:r>
      <w:r>
        <w:rPr>
          <w:rFonts w:ascii="Times New Roman"/>
          <w:b w:val="false"/>
          <w:i w:val="false"/>
          <w:color w:val="000000"/>
          <w:sz w:val="28"/>
        </w:rPr>
        <w:t>
      Ответственность за разработку проектов решений маслихата возлагается на инициатора рассмотрения вопроса.</w:t>
      </w:r>
      <w:r>
        <w:br/>
      </w:r>
      <w:r>
        <w:rPr>
          <w:rFonts w:ascii="Times New Roman"/>
          <w:b w:val="false"/>
          <w:i w:val="false"/>
          <w:color w:val="000000"/>
          <w:sz w:val="28"/>
        </w:rPr>
        <w:t>
      </w:t>
      </w:r>
      <w:r>
        <w:rPr>
          <w:rFonts w:ascii="Times New Roman"/>
          <w:b w:val="false"/>
          <w:i w:val="false"/>
          <w:color w:val="000000"/>
          <w:sz w:val="28"/>
        </w:rPr>
        <w:t xml:space="preserve">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утверждается на сессии маслихата не позднее двухнедельного срока после подписания решения Павлодарского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Маслихат осуществляет контроль за исполнением местного бюджета, программ развития территорий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 xml:space="preserve">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города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города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города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xml:space="preserve">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 xml:space="preserve">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Депутат маслихата по вопросам, отнесенным к компетенции маслихата, обращается с официальным письменным запросом к акиму города,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 xml:space="preserve">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 xml:space="preserve">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 xml:space="preserve"> Депутатский запрос вносится в письменной форме на сессии маслихата. Депутат в запросе должен указать конкретное должностное лицо, к которому он обращается и форму ожидаемого ответа (письменно). О намерении обратиться с запросом депутат ставит в известность председателя сессии, секретаря маслихата, для включения вопроса в повестку дня пленарного заседания сессии. На заседание сессии приглашается должностное лицо, к которому обращен запрос. Депутат может заблаговременно сообщить ему суть запроса.</w:t>
      </w:r>
      <w:r>
        <w:br/>
      </w:r>
      <w:r>
        <w:rPr>
          <w:rFonts w:ascii="Times New Roman"/>
          <w:b w:val="false"/>
          <w:i w:val="false"/>
          <w:color w:val="000000"/>
          <w:sz w:val="28"/>
        </w:rPr>
        <w:t>
      </w:t>
      </w:r>
      <w:r>
        <w:rPr>
          <w:rFonts w:ascii="Times New Roman"/>
          <w:b w:val="false"/>
          <w:i w:val="false"/>
          <w:color w:val="000000"/>
          <w:sz w:val="28"/>
        </w:rPr>
        <w:t xml:space="preserve"> Депутатский запрос подлежит оглашению на сессии маслихата, и по нему могут быть открыты прения. Ответ может быть дан на данной сессии, а при необходимости дополнительной подготовки к ответу в письменной форме в срок не позднее одного месяца. Депутат вправе выразить свое мнение по ответу на запрос.</w:t>
      </w:r>
      <w:r>
        <w:br/>
      </w:r>
      <w:r>
        <w:rPr>
          <w:rFonts w:ascii="Times New Roman"/>
          <w:b w:val="false"/>
          <w:i w:val="false"/>
          <w:color w:val="000000"/>
          <w:sz w:val="28"/>
        </w:rPr>
        <w:t>
      </w:t>
      </w:r>
      <w:r>
        <w:rPr>
          <w:rFonts w:ascii="Times New Roman"/>
          <w:b w:val="false"/>
          <w:i w:val="false"/>
          <w:color w:val="000000"/>
          <w:sz w:val="28"/>
        </w:rPr>
        <w:t xml:space="preserve"> Аппарат маслихата в течение трех дней с момента оглашения депутатского запроса на пленарном заседании направляет его соответствующему должностному лицу.</w:t>
      </w:r>
      <w:r>
        <w:br/>
      </w:r>
      <w:r>
        <w:rPr>
          <w:rFonts w:ascii="Times New Roman"/>
          <w:b w:val="false"/>
          <w:i w:val="false"/>
          <w:color w:val="000000"/>
          <w:sz w:val="28"/>
        </w:rPr>
        <w:t>
      </w:t>
      </w:r>
      <w:r>
        <w:rPr>
          <w:rFonts w:ascii="Times New Roman"/>
          <w:b w:val="false"/>
          <w:i w:val="false"/>
          <w:color w:val="000000"/>
          <w:sz w:val="28"/>
        </w:rPr>
        <w:t xml:space="preserve"> Должностное лицо, представляющее местный исполнительный орган, организацию, к которым обращен депутатский запрос, обязано дать на него ответ в срок не позднее одного месяца. По ответу на депутатский запрос могут быть открыты прения. Депутаты вправе выразить свое отношение к ответу на депутатский запрос. По ответу на депутатский запрос и результатам его обсуждения принимается решение маслихата. Депутатский запрос и ответ на него могут быть опубликованы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6" w:id="7"/>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p>
    <w:bookmarkEnd w:id="7"/>
    <w:bookmarkStart w:name="z57"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 xml:space="preserve">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Кандидатуры на должность секретаря маслихата выдвигаются депутатами на сессии маслихата. Количество выдвинутых кандидатур не ограничивается. Кандидаты выступают с примерными программами своей предстоящей деятельности.</w:t>
      </w:r>
      <w:r>
        <w:br/>
      </w:r>
      <w:r>
        <w:rPr>
          <w:rFonts w:ascii="Times New Roman"/>
          <w:b w:val="false"/>
          <w:i w:val="false"/>
          <w:color w:val="000000"/>
          <w:sz w:val="28"/>
        </w:rPr>
        <w:t>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 xml:space="preserve">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5.4. Порядок формирования избирательных комиссий</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Порядок формирования избирательных комиссий маслихатом осуществляется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и рекомендациями Центральной избирательной комиссии Республики Казахстан в целях применения в практической деятельности маслихата при формировании и избирании избирательных комиссий.</w:t>
      </w:r>
      <w:r>
        <w:br/>
      </w:r>
      <w:r>
        <w:rPr>
          <w:rFonts w:ascii="Times New Roman"/>
          <w:b w:val="false"/>
          <w:i w:val="false"/>
          <w:color w:val="000000"/>
          <w:sz w:val="28"/>
        </w:rPr>
        <w:t>
      </w:t>
      </w:r>
      <w:r>
        <w:rPr>
          <w:rFonts w:ascii="Times New Roman"/>
          <w:b w:val="false"/>
          <w:i w:val="false"/>
          <w:color w:val="000000"/>
          <w:sz w:val="28"/>
        </w:rPr>
        <w:t xml:space="preserve"> Для формирования избирательных комиссий, обработки документации, поступаюшей от политических партий, общественных объединений, секретарем маслихата образовывается временная комиссия из числа депутатов и работников аппарата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 и, в случае их недостаточности, предложениями общественных объединений.</w:t>
      </w:r>
      <w:r>
        <w:br/>
      </w:r>
      <w:r>
        <w:rPr>
          <w:rFonts w:ascii="Times New Roman"/>
          <w:b w:val="false"/>
          <w:i w:val="false"/>
          <w:color w:val="000000"/>
          <w:sz w:val="28"/>
        </w:rPr>
        <w:t xml:space="preserve">
      Каждая политическая партия или общественное объединение вправе представить только одну кандидатуру в каждую избирательную комиссию. Предлагаемая кандидатура должна соответствовать требованиям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Порядок голосования при формировании избирательных комиссий определяется маслихатом.</w:t>
      </w:r>
      <w:r>
        <w:br/>
      </w:r>
      <w:r>
        <w:rPr>
          <w:rFonts w:ascii="Times New Roman"/>
          <w:b w:val="false"/>
          <w:i w:val="false"/>
          <w:color w:val="000000"/>
          <w:sz w:val="28"/>
        </w:rPr>
        <w:t>
</w:t>
      </w:r>
    </w:p>
    <w:bookmarkStart w:name="z75" w:id="12"/>
    <w:p>
      <w:pPr>
        <w:spacing w:after="0"/>
        <w:ind w:left="0"/>
        <w:jc w:val="left"/>
      </w:pPr>
      <w:r>
        <w:rPr>
          <w:rFonts w:ascii="Times New Roman"/>
          <w:b/>
          <w:i w:val="false"/>
          <w:color w:val="000000"/>
        </w:rPr>
        <w:t xml:space="preserve"> 5.5. Редакционная и счетная комиссия маслихата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 xml:space="preserve">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 xml:space="preserve">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9" w:id="13"/>
    <w:p>
      <w:pPr>
        <w:spacing w:after="0"/>
        <w:ind w:left="0"/>
        <w:jc w:val="left"/>
      </w:pPr>
      <w:r>
        <w:rPr>
          <w:rFonts w:ascii="Times New Roman"/>
          <w:b/>
          <w:i w:val="false"/>
          <w:color w:val="000000"/>
        </w:rPr>
        <w:t xml:space="preserve"> 5.6. Депутатские объединения в маслихатах</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Депутаты Павлодарского городского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 xml:space="preserve">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 xml:space="preserve">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4" w:id="14"/>
    <w:p>
      <w:pPr>
        <w:spacing w:after="0"/>
        <w:ind w:left="0"/>
        <w:jc w:val="left"/>
      </w:pPr>
      <w:r>
        <w:rPr>
          <w:rFonts w:ascii="Times New Roman"/>
          <w:b/>
          <w:i w:val="false"/>
          <w:color w:val="000000"/>
        </w:rPr>
        <w:t xml:space="preserve"> 6. Депутатская этика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 xml:space="preserve">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 xml:space="preserve">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 xml:space="preserve">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 xml:space="preserve">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1"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 xml:space="preserve">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