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ec0f" w14:textId="e8ee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мая 2014 года № 640/4. Зарегистрировано Департаментом юстиции Павлодарской области 22 мая 2014 года № 3821. Утратило силу в связи с истечением срока действия (письмо руководителя аппарата акима города Павлодара Павлодарской области от 03 апреля 2015 года № 23/2-12/450)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Павлодара Павлодарской области от 03.04.2015 № 23/2-12/450).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по городу Павлодар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города Иманслям Е.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2014 года № 640/4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2014 год по городу Павлодар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Павлодара Павлодарской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N 1423/13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564"/>
        <w:gridCol w:w="4094"/>
        <w:gridCol w:w="950"/>
        <w:gridCol w:w="327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(республиканский бюджет) 134 (местный бюджет) 206 (местный бюджет) 134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(местный бюджет,)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20 села Кенжеколь"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(местный бюджет,)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25 санаторного типа города Павлодара для детей с ранними проявлениями туберкулезной инфекции, малыми и затихающими формами туберкулеза"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(республиканский бюджет) 41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"Детский-сад № 39 города Павлодара коррекционного типа для детей с нарушениями интеллекта" отдела образования города Павлодара, акимата города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"Учебно-воспитательный комплекс № 42 - дошкольная гимназия-школа с прогим- назическими классами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82 специализированного типа для детей с нарушением зрения"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112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116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117 села Павлодарское"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120 -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126 города Павлодара-детский центр эстетического развития"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Лицей "Лингва"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"Частная общеобразовательная школа "Озирис"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"Реабилитационный Центр "Самал"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