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2c23" w14:textId="46f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декабря 2013 года № 223/29 "О бюджете города Павлодара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06 мая 2014 года № 262/36. Зарегистрировано Департаментом юстиции Павлодарской области 16 мая 2014 года № 3807.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14 апреля 2014 года № 260/30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(ХХХ (внеочередная) сессия, V созыв) от 13 декабря 2013 года № 198/26 "Об областном бюджете на 2014 - 2016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декабря 2013 года № 223/29 "О бюджете города Павлодара на 2014 - 2016 годы" (зарегистрировано в Реестре государственной регистрации нормативных правовых актов за № 3666, опубликовано в газете "Шаһар" 17 января 2014 года № 2, 24 января 2014 года № 3, 31 января 2014 года № 4, 7 февраля 2014 года № 5, 14 февраля 2014 года № 6 и в газете "Версия" 20 января 2014 года № 2, 24 января 2014 года № 3, 3 февраля 2014 года № 4, 10 февраля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города Павлодара на 2014 – 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доходы – 36 942 895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налоговым поступлениям – 27 567 114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832 321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1 499 072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7 044 388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37 484 246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чистое бюджетное кредитование – 5 556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370 000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приобретение финансовых активов – 370 000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-916 907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финансирование дефицита бюджета – 916 907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262/36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2"/>
        <w:gridCol w:w="8"/>
        <w:gridCol w:w="922"/>
        <w:gridCol w:w="930"/>
        <w:gridCol w:w="5688"/>
        <w:gridCol w:w="1144"/>
        <w:gridCol w:w="2295"/>
        <w:gridCol w:w="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топливно–энергетического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2014 года № 262/36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2016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2"/>
        <w:gridCol w:w="9"/>
        <w:gridCol w:w="1065"/>
        <w:gridCol w:w="1074"/>
        <w:gridCol w:w="4667"/>
        <w:gridCol w:w="1321"/>
        <w:gridCol w:w="2650"/>
        <w:gridCol w:w="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