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b4d1" w14:textId="2ce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2015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302/37. Зарегистрировано Департаментом юстиции Павлодарской области 26 декабря 2014 года № 4232.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поверхностных источников на 2015 год по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вопросам экологии и охраны окружающей среды.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(ХХХVII cессия,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302/37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на 2015 год по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 (производственные нужды)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потребители, производящие отлов рыбы на водных источниках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