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bb5b" w14:textId="99db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2015 - 2017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12 декабря 2014 года № 299/37. Зарегистрировано Департаментом юстиции Павлодарской области 23 декабря 2014 года № 4223.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2015 - 2017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102119632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29088319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1402822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71628491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102215281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5030353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5524537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494184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9300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40700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-5135302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5135302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Павлодарской области от 24.02.2015 </w:t>
      </w:r>
      <w:r>
        <w:rPr>
          <w:rFonts w:ascii="Times New Roman"/>
          <w:b w:val="false"/>
          <w:i w:val="false"/>
          <w:color w:val="000000"/>
          <w:sz w:val="28"/>
        </w:rPr>
        <w:t>N 332/39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27.03.2015 </w:t>
      </w:r>
      <w:r>
        <w:rPr>
          <w:rFonts w:ascii="Times New Roman"/>
          <w:b w:val="false"/>
          <w:i w:val="false"/>
          <w:color w:val="000000"/>
          <w:sz w:val="28"/>
        </w:rPr>
        <w:t>N 336/40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26.05.2015 </w:t>
      </w:r>
      <w:r>
        <w:rPr>
          <w:rFonts w:ascii="Times New Roman"/>
          <w:b w:val="false"/>
          <w:i w:val="false"/>
          <w:color w:val="000000"/>
          <w:sz w:val="28"/>
        </w:rPr>
        <w:t>№ 372/42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25.08.2015 </w:t>
      </w:r>
      <w:r>
        <w:rPr>
          <w:rFonts w:ascii="Times New Roman"/>
          <w:b w:val="false"/>
          <w:i w:val="false"/>
          <w:color w:val="000000"/>
          <w:sz w:val="28"/>
        </w:rPr>
        <w:t>№ 379/43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18.09.2015 </w:t>
      </w:r>
      <w:r>
        <w:rPr>
          <w:rFonts w:ascii="Times New Roman"/>
          <w:b w:val="false"/>
          <w:i w:val="false"/>
          <w:color w:val="000000"/>
          <w:sz w:val="28"/>
        </w:rPr>
        <w:t>№ 386/44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10.12.2015 </w:t>
      </w:r>
      <w:r>
        <w:rPr>
          <w:rFonts w:ascii="Times New Roman"/>
          <w:b w:val="false"/>
          <w:i w:val="false"/>
          <w:color w:val="000000"/>
          <w:sz w:val="28"/>
        </w:rPr>
        <w:t>№ 395/46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2015 год распределение общей суммы поступлений от налогов в бюджеты районов и городов областного значения в следующих размерах: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районам, городам Аксу, Павлодару – 100 процентов, городу Экибастузу – 77,8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 – 100 процентов, городам Аксу – 70 процентов, Экибастузу - 10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Павлодарской области от 24.02.2015 </w:t>
      </w:r>
      <w:r>
        <w:rPr>
          <w:rFonts w:ascii="Times New Roman"/>
          <w:b w:val="false"/>
          <w:i w:val="false"/>
          <w:color w:val="000000"/>
          <w:sz w:val="28"/>
        </w:rPr>
        <w:t>N 332/39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2015 год распределение общей суммы поступлений от налогов в областной бюджет из бюджетов городов областного значения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Экибастуза – 22,2 процента (кроме индивидуального подоходного налога по доходам, не облагаемым у источника выплаты);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Аксу – 30 процентов, Павлодара – 100 процентов, Экибастуза – 90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Павлодарской области от 24.02.2015 </w:t>
      </w:r>
      <w:r>
        <w:rPr>
          <w:rFonts w:ascii="Times New Roman"/>
          <w:b w:val="false"/>
          <w:i w:val="false"/>
          <w:color w:val="000000"/>
          <w:sz w:val="28"/>
        </w:rPr>
        <w:t>N 332/39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2015 год бюджетные изъятия в областной бюджет из бюджетов городов в общей сумме 18375039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 – 863562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Павлодара – 14490615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Экибастуза – 3020862 тысячи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2015 год объемы субвенций, передаваемых из областного бюджета в бюджеты районов, в общей сумме 17401424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– 1789749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Баянаульского – 1956904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Железинского – 1711888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Иртышского – 2028047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Качирского – 2026409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Лебяжинского – 1691544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Майского – 1242080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Павлодарского – 1763211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Успенского – 1457649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Щербактинского – 1733943 тысячи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2015 год предусмотрены целевые текущие трансферты бюджетам районов (городов областного значения)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76695 тысяч тенге – на возмещение стоимости сельскохозяйственных животных,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1066556 тысяча тенге – на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121602 тысяч тенге – на изъятие земельных участков для государственных нужд в городе Павлодаре;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1350876 тысяч тенге – на компенсацию потерь в связи с передачей функций государственных органов из вышестоящего уровня государственного управления в нижестоящий.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114118 тысячи тенге – на обеспечение защищенного доступа общеобразовательных школ к сети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47060 тысяч тенге – на капитальный ремонт и материально-техническое оснащение дошкольной организации образования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9996 тысяч тенге – на обеспечение учебниками и учебно-методическими комплексами общеобразовательных школ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3459 тысяч тенге – на проведение топографо-геодезических работ и оформление земельных участков почвенных очагов сибирской язвы;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55993 тысячи тенге – на проведение капитального ремонта центральной котельной села Коктобе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Павлодарской области от 24.02.2015 </w:t>
      </w:r>
      <w:r>
        <w:rPr>
          <w:rFonts w:ascii="Times New Roman"/>
          <w:b w:val="false"/>
          <w:i w:val="false"/>
          <w:color w:val="000000"/>
          <w:sz w:val="28"/>
        </w:rPr>
        <w:t>N 332/39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26.05.2015 </w:t>
      </w:r>
      <w:r>
        <w:rPr>
          <w:rFonts w:ascii="Times New Roman"/>
          <w:b w:val="false"/>
          <w:i w:val="false"/>
          <w:color w:val="000000"/>
          <w:sz w:val="28"/>
        </w:rPr>
        <w:t>№ 372/42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18.09.2015 </w:t>
      </w:r>
      <w:r>
        <w:rPr>
          <w:rFonts w:ascii="Times New Roman"/>
          <w:b w:val="false"/>
          <w:i w:val="false"/>
          <w:color w:val="000000"/>
          <w:sz w:val="28"/>
        </w:rPr>
        <w:t>№ 386/44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10.12.2015 </w:t>
      </w:r>
      <w:r>
        <w:rPr>
          <w:rFonts w:ascii="Times New Roman"/>
          <w:b w:val="false"/>
          <w:i w:val="false"/>
          <w:color w:val="000000"/>
          <w:sz w:val="28"/>
        </w:rPr>
        <w:t>№ 395/46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2015 год предусмотрены целевые трансферты на развитие бюджетам районов (городов областного значения)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105972 тысяч тенге – на строительство и реконструкцию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655950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344611 тысячи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606217 тысяч тенге – на строительство жилья коммунального жилищного фонда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53730 тысячи тенге – на софинансирование строительства жилья в городе Павлодаре по линии Жилищного строительного сберегательного банка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159967 тысяч тенге – на развитие инженерно-коммуникационной инфраструктуры города Павлодара в рамках жилищного строительства.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Павлодарской области от 24.02.2015 </w:t>
      </w:r>
      <w:r>
        <w:rPr>
          <w:rFonts w:ascii="Times New Roman"/>
          <w:b w:val="false"/>
          <w:i w:val="false"/>
          <w:color w:val="000000"/>
          <w:sz w:val="28"/>
        </w:rPr>
        <w:t>N 332/39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27.03.2015 </w:t>
      </w:r>
      <w:r>
        <w:rPr>
          <w:rFonts w:ascii="Times New Roman"/>
          <w:b w:val="false"/>
          <w:i w:val="false"/>
          <w:color w:val="000000"/>
          <w:sz w:val="28"/>
        </w:rPr>
        <w:t>N 336/40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26.05.2015 </w:t>
      </w:r>
      <w:r>
        <w:rPr>
          <w:rFonts w:ascii="Times New Roman"/>
          <w:b w:val="false"/>
          <w:i w:val="false"/>
          <w:color w:val="000000"/>
          <w:sz w:val="28"/>
        </w:rPr>
        <w:t>№ 372/42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18.09.2015 </w:t>
      </w:r>
      <w:r>
        <w:rPr>
          <w:rFonts w:ascii="Times New Roman"/>
          <w:b w:val="false"/>
          <w:i w:val="false"/>
          <w:color w:val="000000"/>
          <w:sz w:val="28"/>
        </w:rPr>
        <w:t>№ 386/44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10.12.2015 </w:t>
      </w:r>
      <w:r>
        <w:rPr>
          <w:rFonts w:ascii="Times New Roman"/>
          <w:b w:val="false"/>
          <w:i w:val="false"/>
          <w:color w:val="000000"/>
          <w:sz w:val="28"/>
        </w:rPr>
        <w:t>№ 395/46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на 2015 год объемы целевых текущих трансфертов из республиканского бюджета, передаваемых по областным программам бюджетам районов (городов областного значения), в следующих размерах: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2751938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572501 тысяч тенге – на повышение оплаты труда учителям, прошедшим повышение квалификации по трехуровневой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10213 тысяч тенге – на введение стандартов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192690 тысяч тенге – на реализацию Плана мероприятий по обеспечению прав и улучшению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281453 тысяч тенге – на проведение мероприятий, посвященных семидесятилетию Победы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189859 тысяч тенге –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2281065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457038 тысяч тенге – на текущее обустройство моногородов;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112841 тысяч тенге – на реализацию текущих мероприятий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19494 тысячи тенге – на содержание штатной численности по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49113 тысяч тенге – на содержание подразделений местных исполнительных органов агропромышленного комплекса.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Павлодарской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N 336/40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25.08.2015 </w:t>
      </w:r>
      <w:r>
        <w:rPr>
          <w:rFonts w:ascii="Times New Roman"/>
          <w:b w:val="false"/>
          <w:i w:val="false"/>
          <w:color w:val="000000"/>
          <w:sz w:val="28"/>
        </w:rPr>
        <w:t>№ 379/43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10.12.2015 </w:t>
      </w:r>
      <w:r>
        <w:rPr>
          <w:rFonts w:ascii="Times New Roman"/>
          <w:b w:val="false"/>
          <w:i w:val="false"/>
          <w:color w:val="000000"/>
          <w:sz w:val="28"/>
        </w:rPr>
        <w:t>№ 395/46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2015 год объемы целевых трансфертов на развитие из республиканского бюджета, передаваемых по областным программам бюджетам районов (городов областного значения),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491262 тысяч тенге – на строительство и реконструкцию объектов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423262 тысяча тенге –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1369786 тысяч тенге –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1841047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450214 тысячи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138590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952552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698864 тысяч тенге – на развитие инженерной инфраструктуры в рамках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131233 тысячи тенге – на увеличение уставных капиталов специализированных уполномоченных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Павлодарской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N 336/40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10.12.2015 </w:t>
      </w:r>
      <w:r>
        <w:rPr>
          <w:rFonts w:ascii="Times New Roman"/>
          <w:b w:val="false"/>
          <w:i w:val="false"/>
          <w:color w:val="000000"/>
          <w:sz w:val="28"/>
        </w:rPr>
        <w:t>№ 395/46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2015 год кредитование бюджетов районов (городов областного значения) в следующих размерах: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1088425 тысяч тенге – на проектирование и (или)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636222 тысячи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3183550 тысяч тенге – на реконструкцию и строительство систем тепло-, водоснабжения и водоотведения.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Павлодарской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N 336/40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25.08.2015 </w:t>
      </w:r>
      <w:r>
        <w:rPr>
          <w:rFonts w:ascii="Times New Roman"/>
          <w:b w:val="false"/>
          <w:i w:val="false"/>
          <w:color w:val="000000"/>
          <w:sz w:val="28"/>
        </w:rPr>
        <w:t>№ 379/43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10.12.2015 </w:t>
      </w:r>
      <w:r>
        <w:rPr>
          <w:rFonts w:ascii="Times New Roman"/>
          <w:b w:val="false"/>
          <w:i w:val="false"/>
          <w:color w:val="000000"/>
          <w:sz w:val="28"/>
        </w:rPr>
        <w:t>№ 395/46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указанных сумм целевых трансфертов и бюджетных кредитов бюджетам районов и городов областного значения определяется на основании постановления акимата области.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на 2015 год резерв местного исполнительного органа области в сумме 107154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Павлодарской области от 24.02.2015 </w:t>
      </w:r>
      <w:r>
        <w:rPr>
          <w:rFonts w:ascii="Times New Roman"/>
          <w:b w:val="false"/>
          <w:i w:val="false"/>
          <w:color w:val="000000"/>
          <w:sz w:val="28"/>
        </w:rPr>
        <w:t>N 332/39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27.03.2015 </w:t>
      </w:r>
      <w:r>
        <w:rPr>
          <w:rFonts w:ascii="Times New Roman"/>
          <w:b w:val="false"/>
          <w:i w:val="false"/>
          <w:color w:val="000000"/>
          <w:sz w:val="28"/>
        </w:rPr>
        <w:t>N 336/40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 ; от 10.12.2015 </w:t>
      </w:r>
      <w:r>
        <w:rPr>
          <w:rFonts w:ascii="Times New Roman"/>
          <w:b w:val="false"/>
          <w:i w:val="false"/>
          <w:color w:val="000000"/>
          <w:sz w:val="28"/>
        </w:rPr>
        <w:t>№ 395/46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2015 года и утрачивает силу с введением в действие решения маслихата об областном бюджете на следующий плановый период.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Павлодарской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395/46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услуги в области общественного порядка и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контроля за использованием и охраны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государственного архитектурно-строительного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местных бюджетов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диабетом противодиабетическими препаратами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бюджетов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