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17b3" w14:textId="6081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оказанию социальной помощи инвалидам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23 октября 2014 года № 335/10. Зарегистрировано Департаментом юстиции Павлодарской области 20 ноября 2014 года № 4163. Утратило силу постановлением акимата Павлодарской области от 29 марта 2022 года № 81/1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Павлодарской области от 29.03.2022 </w:t>
      </w:r>
      <w:r>
        <w:rPr>
          <w:rFonts w:ascii="Times New Roman"/>
          <w:b w:val="false"/>
          <w:i w:val="false"/>
          <w:color w:val="ff0000"/>
          <w:sz w:val="28"/>
        </w:rPr>
        <w:t>№ 81/1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дополнительные меры социальной помощи: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виде социальных выплат на один финансовый год, в размере одного месячного расчетного показателя (далее – МРП), с ежемесячной выплатой в течение года за текущий месяц, а впервые обратившимся – со дня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группы, а также инвалидам с детства, подлежащим обучению в высших, профессиональных и технических учебных заведениях республики, согласно индивидуальной программе реабилитации, кроме инвалидов, получивших трудовое увечье или травму на производстве, в виде единовременной выплаты для частичного возмещения стоимости обучения в высших учебных заведениях – не менее 50 МРП, в профессиональных и технических учебных заведениях – не менее 27 МРП за один учебный год.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области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К. Бозумбаев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