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786c" w14:textId="8e77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6 мая 2014 года № 149/5 "Об утверждении регламентов государственных услуг в сфере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03 ноября 2014 года № 339/11. Зарегистрировано Департаментом юстиции Павлодарской области 17 ноября 2014 года № 4159. Утратило силу постановлением акимата Павлодарской области от 28 мая 2015 года N 160/5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28.05.2015 N 160/5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мая 2014 года № 149/5 "Об утверждении регламентов государственных услуг в сфере здравоохранения" (зарегистрировано в Реестре государственной регистрации нормативных правовых актов за № 3852, опубликовано 5 июля 2014 года в газете "Звезда Прииртышья" и 5 июля 2014 года в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наркологического диспансера"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психоневрологического диспансера"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туберкулезного диспансера"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здравоохранения Павлодарской области"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наркологического диспансера"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справки с наркологического диспансера"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диспансера"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психоневрологического диспансера"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туберкулезного диспансера"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справки с туберкулезного диспансера"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"Добровольное анонимное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конфиденциальное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наличие ВИЧ-инфекции"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"Добровольное анонимное и обязательное конфиденциальное</w:t>
      </w:r>
      <w:r>
        <w:br/>
      </w:r>
      <w:r>
        <w:rPr>
          <w:rFonts w:ascii="Times New Roman"/>
          <w:b/>
          <w:i w:val="false"/>
          <w:color w:val="000000"/>
        </w:rPr>
        <w:t>медицинское обследование на наличие ВИЧ-инфекции"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