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a15e" w14:textId="8f3a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Павлодарской области от 24 апреля 2014 года № 130/4 "О некоторых вопросах субсидирования на повышение урожайности и качества продукции растениеводства"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14 октября 2014 года № 320/10. Зарегистрировано Департаментом юстиции Павлодарской области 05 ноября 2014 года № 4138. Утратило силу в связи с истечением срока действия (письмо Управления сельского хозяйства Павлодарской области от 30 апреля 2015 года N 13/2-12/1144).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Управления сельского хозяйства Павлодарской области от 30.04.2015 N 13/2-12/1144).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2014 года № 573,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удобрений (за исключением органических),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2014 года № 574,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2014 года № 575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24 апреля 2014 года № 130/4 "О некоторых вопросах субсидирования на повышение урожайности и качества продукции растениеводства" (зарегистрировано в Реестре государственной регистрации нормативных правовых актов за № 3845, опубликовано 12 июня 2014 года в газете "Звезда Прииртышья", 12 июня 2014 года в газете "Сарыарқа самалы")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2014 года № 573,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удобрений (за исключением органических),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2014 года № 574,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2014 года № 575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строками 149, 150, 151, 152, 153, 154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настоящего постановления в средствах массовой информации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настоящего постановления возложить на заместителя акима области Ашимбетова Н.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"29" октября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320/10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0"/>
        <w:gridCol w:w="8140"/>
        <w:gridCol w:w="376"/>
        <w:gridCol w:w="848"/>
        <w:gridCol w:w="1556"/>
      </w:tblGrid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Торнадо, 500 в.р. 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48% в.р.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Авестар, 10% к.э. (феноксапроп-п-этил, 100 г/л+ фенклоразол-этил (антидот),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Фокстрот, в.э. (феноксапроп-п-этил, 69 г/л+ клоквинтоцет-мексил (антидот), 34,5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к.э. (2,4-Д кислота в виде 2-этилгек-силового эфира,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60 % в.д.г.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