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23f0" w14:textId="a7c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октября 2014 года № 334/10. Зарегистрировано Департаментом юстиции Павлодарской области 04 ноября 2014 года № 4135. Утратило силу постановлением акимата Павлодарской области от 23 августа 2016 года № 261/6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23.08.2016 № 261/6.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по делам религий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Павлодарской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является государственным органом Республики Казахстан, осуществляющим государственную политику в сфере обеспечения межконфессионального согласия, прав граждан на свободу религиозных убеждений и взаимодействия с религиозными объединениями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по вопросам своей компетенции, в установленном законодательством Республики Казахстан порядке принимает решения, оформляемые приказами первого руководителя государственного учреждения "Управление по делам религий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по делам религий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140000, Павлодарская область, город Павлодар, улица Каирбаева,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Время работы государственного учреждения "Управление по делам религий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 – "Павлодар облысының дін істері басқармасы" мемлекеттік мекемесі, на русском языке – государственное учреждение "Управление по делам религий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"Управление по делам религий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делам религий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по делам религий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по делам религий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делам религий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по делам религий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по делам религий Павлодарской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по делам религий Павлодарской области" – обеспечение межконфессионального согласия, прав граждан на свободу вероисповедания и взаимодействия с религиозными объединениями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деятельности государственного учреждения "Управление по делам религий Павлодарской области" является реализация государственной политики в сфере обеспечения межконфессионального согласия, прав граждан на свободу вероисповедания и взаимодействия с религиозными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"Управление по делам религий Павлодарской области" является осуществление государственной политики в сфере обеспечения межконфессионального согласия, прав граждан на свободу вероисповедания и взаимодействия с религиозными объединениями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"Управление по делам религий"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"О противодействии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терроризму</w:t>
      </w:r>
      <w:r>
        <w:rPr>
          <w:rFonts w:ascii="Times New Roman"/>
          <w:b w:val="false"/>
          <w:i w:val="false"/>
          <w:color w:val="000000"/>
          <w:sz w:val="28"/>
        </w:rPr>
        <w:t>", "О противодействии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экстремизму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религиозных объединениях", иных нормативных правовых актов по вопросам обеспечения прав граждан на свободу религиозных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всестороннее и объективное изучение, обобщение и анализ происходящих в стране процессов в сфере реализации прав граждан на свободу вероисповедания и деятельности религиозных объединений, малочисленных религиозных групп и миссионеров;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задач, возложенных на государственное учреждение "Управление по делам религий Павлодарской области"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изучения и анализа религиозной ситуации в регионе, организация деятельности аппарата антитеррористической комиссии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политики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разъяснительной работы на местном уровне по вопросам, относящимся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утверждение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согласование расположений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постановлением акимата Павлодарской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326/11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проведения проверок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регистраций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обеспечение функционирования в государственном учреждении "Управление по делам религий Павлодарской области" системы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организация, ведение и совершенствование системы документационного обеспечения государственного учреждения "Управление по делам религий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развитие государственного языка и ведение делопроизводства на государственном языке в государственном учреждении "Управление по делам религий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реализация вопросов, связанных с прохождением государственной службы работниками государственного учреждения "Управление по делам религий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внутреннего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государственного учреждения "Управление по делам религий Павлодарской области", с целью повышения качества и эффективности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финансово-хозяйственной деятельности государственной подведомственной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соблюдения качества при оказании государственных услуг, а также стандартов и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постановлением акимата Павлодарской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326/11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от государственных органов и должностных лиц, иных организаций и граждан информации, необходимые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 "Управление по делам религий Павлодарской области",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поручения, относящиеся к сфере деятельности государственного учреждения "Управление по делам религий Павлодарской области",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акиму области по улучшению работы государственного учреждения "Управление по делам религий Павлодарской области" по разработке нормативных правовых актов в области создания и деятельности религиозных объединений, в сфере обеспечения межконфессионального согласия, а также обеспечения прав граждан на свободу религиозных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составлять протоколы об административных правонарушениях при выявлении нарушений законодательства Республики Казахстан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с правоохранительными и иными государственными органами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по делам религий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представлять интересы государственного учреждения "Управление по делам религий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Павлодарской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"Управление по делам религий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делам религий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по делам религий Павлодарской области" назначается на должность и освобождается от должности акимом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по делам религий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определение полномочий и обязанностей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назначение на должности и освобождение от должностей работников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поощрение работников, решение вопросов командирования, представления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работников, наложение на них дисциплинарных взысканий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издание приказов, дача указаний по вопросам, входящим в его компетенцию, обязательные для выполнения всеми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утверждение должностных инструкций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представление государственного учреждения "Управление по делам религий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разработка структуры государственного учреждения "Управление по делам религий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утверждение перспективных и текущих планов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противодействие коррупции и несение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принятие решений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по делам религий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по делам религий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по делам религий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администрацией государственного учреждения "Управление по делам религий Павлодарской области" и трудовым коллективом определяются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Павлодарской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по делам религий Павлодарской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делам религий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делам религий Павлодарской области",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по делам религий Павлодарской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по делам религий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При ликвидации государственного учреждения "Управление по делам религий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Павлодарской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изменениями, внесенными постановлением акимата Павлодарской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326/11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"Товарищество с ограниченной ответственностью "Центр анализа и развития межконфессиональных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