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ba9" w14:textId="4db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августа 2014 года № 292/8. Зарегистрировано Департаментом юстиции Павлодарской области 01 октября 2014 года № 4037. Утратило силу постановлением акимата Павлодарской области от 27 августа 2015 года № 252/8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27.08.2015 № 252/8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элитных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августа 2014 года № 292/8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элитных семян"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"Субсидирование элитных семян" (далее – государственная услуга) оказывается местным исполнительным органом области в лице государственного учреждения "Управление сельского хозяйства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предоставления государственной услуги при обращении услугополучателя являются заявка по установленной форме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элитных семян",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 и выдает услугополучателю талон с указанием даты и времени, фамилии и инициалов должностного лица, принявшего заявку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налагает резолюцию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направляет документы на рассмотрение межведомственной комиссии (далее – МВК) –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документы, формирует перечень услугополучателей для получения бюджетных субсидий и направляет на утверждение услугодателю -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утверждает перечень услугополучателей и направляет ответственному исполнителю –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8 (восьми)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приведена </w:t>
      </w:r>
      <w:r>
        <w:rPr>
          <w:rFonts w:ascii="Times New Roman"/>
          <w:b w:val="false"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блок-схема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отражается в 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Через филиал Республиканского государственного предприятия "Центр обслуживания населения Павлодарской области" и веб-портал электронного правительства "www.egov.kz"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"/>
        <w:gridCol w:w="12057"/>
      </w:tblGrid>
      <w:tr>
        <w:trPr>
          <w:trHeight w:val="30" w:hRule="atLeast"/>
        </w:trPr>
        <w:tc>
          <w:tcPr>
            <w:tcW w:w="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от: 28 августа 2014 года № 292/8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оказания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766"/>
        <w:gridCol w:w="2345"/>
        <w:gridCol w:w="1366"/>
        <w:gridCol w:w="1500"/>
        <w:gridCol w:w="744"/>
        <w:gridCol w:w="775"/>
        <w:gridCol w:w="1540"/>
        <w:gridCol w:w="1542"/>
        <w:gridCol w:w="110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документов и 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формирует перечень услугополучателей для получения бюджетных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перечень услугополучателей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ведомость и счета к оплате для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талон с указанием даты и времени, фамилии и инициалов должностного лица, принявшего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 рассмотрение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утверждение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в территориальное подразделение казначейства реестр счетов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(пятнадцати)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(двух)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(трех)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(трех)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(одного)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(восьми)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от: 28 августа 2014 года № 292/8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Блок–схема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"/>
        <w:gridCol w:w="12057"/>
      </w:tblGrid>
      <w:tr>
        <w:trPr>
          <w:trHeight w:val="30" w:hRule="atLeast"/>
        </w:trPr>
        <w:tc>
          <w:tcPr>
            <w:tcW w:w="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от: 28 августа 2014 года № 292/8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"Субсидирование элитных семян"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