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3443" w14:textId="0673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 на территории населенных пунктов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20 августа 2014 года № 288/34. Зарегистрировано Департаментом юстиции Павлодарской области 23 сентября 2014 года № 4029. Утратило силу решением Павлодарского областного маслихата от 8 августа 2022 года № 184/14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областного маслихата от 08.08.2022 № 184/14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 на территории населенных пунктов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аграрным вопросам.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Павлодарской областной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территориальной инспекции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 августа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по защите 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потребителей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Агентства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 августа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(ХХХIV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2014 года № 288/34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собак и кошек на</w:t>
      </w:r>
      <w:r>
        <w:br/>
      </w:r>
      <w:r>
        <w:rPr>
          <w:rFonts w:ascii="Times New Roman"/>
          <w:b/>
          <w:i w:val="false"/>
          <w:color w:val="000000"/>
        </w:rPr>
        <w:t>территории населенных пунктов Павлодарской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и выгула собак и кошек на территории Павлодарской области (далее - Правила) определяют порядок содержания и выгула собак и кошек на территории населенных пунктов Павлодарской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физических и юридических лиц независимо от форм собственности, содержащих собак и кошек (далее - владельцы).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действуют на всей территории населенных пунктов Павлодарской области.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понятия и определения,</w:t>
      </w:r>
      <w:r>
        <w:br/>
      </w:r>
      <w:r>
        <w:rPr>
          <w:rFonts w:ascii="Times New Roman"/>
          <w:b/>
          <w:i w:val="false"/>
          <w:color w:val="000000"/>
        </w:rPr>
        <w:t>используемые в настоящих Правилах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Подразделение ветеринарии местного исполнительного органа – исполнительный орган, финансируемый из местного бюджета, уполномоченный акиматом района, города на осуществление функций в области ветеринарии.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Выгул собак и (или) кошек - пребывание собак и кошек вне помещения, а также на специально отведенных территориях.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Владелец собак и (или) кошек – лицо, которому принадлежит на праве собственности собака и (или) кошка, или лицо, которое занимается содержанием животных на основании договора по соглашению с владельцем.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собак и (или) кошек - действия, совершаемые владельцами для полноценного поддержания жизнедеятельности собак и (или) кошек.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выгула собак и (или) кошек - огороженная площадка, расположенная на специально отведенном месте решением местного исполнительного органа района, города.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содержания собак и кошек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Покупка и продажа собак и (или) кошек, передача их другому лицу, разрешается лишь при наличии ветеринарной справки на животное.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Перевозка собак и (или) кошек осуществляется в соответствии с законодательными актами и иными нормативными правовыми актами Республики Казахстан.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Содержание собак и (или) кошек разрешается при условии соблюдения настоящих Правил: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жилых помещениях, занятых одной семьей;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жилых помещениях, занятых несколькими семьями - лишь на своей жилой площади, с письменного согласия всех членов других семей проживающих в квартире;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предприятиях, в организациях, учреждениях, садоводческих и дачных некоммерческих объединениях, базах отдыха собаки должны содержаться на привязи или в вольерах, и в условиях, исключающих возможность причинения беспокойства и создания опасности для окружающих.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решением маслихата Павлодарской области от 12.12.2014 </w:t>
      </w:r>
      <w:r>
        <w:rPr>
          <w:rFonts w:ascii="Times New Roman"/>
          <w:b w:val="false"/>
          <w:i w:val="false"/>
          <w:color w:val="000000"/>
          <w:sz w:val="28"/>
        </w:rPr>
        <w:t>N 311/37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Исключен решением маслихата Павлодарской области от 12.12.2014 </w:t>
      </w:r>
      <w:r>
        <w:rPr>
          <w:rFonts w:ascii="Times New Roman"/>
          <w:b w:val="false"/>
          <w:i w:val="false"/>
          <w:color w:val="000000"/>
          <w:sz w:val="28"/>
        </w:rPr>
        <w:t>N 311/37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допускается: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собак и (или) кошек в местах общего пользования (кухни, коридоры, лестничные площадки, подвалы, чердаки, лоджии, балконы и подсобные помещения), на придомовых территориях многоэтажных домов и жилых помещений (кроме придомовых территорий домов индивидуального жилищного фонда, принадлежащих владельцам на праве частной собственности);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и приводить собак и (или) кошек на предприятия общественного питания, в торговые и производственные помещения магазинов, дошкольные и образовательные учреждения, здания социально-культурного назначения, а также в медицинские, лечебно-профилактические учреждения здравоохранения. Исключение составляют служебные собаки по спасению и розыску людей, по борьбе с преступностью и общественного порядка.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Поселение в гостинице владельца с собакой и (или) кошкой разрешается по согласованию с администрацией и при соблюдении санитарно-гигиенических правил.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Собак и (или) кошек разрешается содержать в домах индивидуального жилищного фонда, в зданиях и на прилегающих к ним территориях только с разрешения владельцев этих территорий или с согласия других правомочных лиц. Собаки должны содержаться на огороженной территории, ограждение должно исключать побег животного, нападение на людей или других животных. При входе на территорию должна быть вывешена предупредительная табличка о наличии собак.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решением маслихата Павлодарской области от 12.12.2014 </w:t>
      </w:r>
      <w:r>
        <w:rPr>
          <w:rFonts w:ascii="Times New Roman"/>
          <w:b w:val="false"/>
          <w:i w:val="false"/>
          <w:color w:val="000000"/>
          <w:sz w:val="28"/>
        </w:rPr>
        <w:t>N 311/37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Исключен решением маслихата Павлодарской области от 12.12.2014 </w:t>
      </w:r>
      <w:r>
        <w:rPr>
          <w:rFonts w:ascii="Times New Roman"/>
          <w:b w:val="false"/>
          <w:i w:val="false"/>
          <w:color w:val="000000"/>
          <w:sz w:val="28"/>
        </w:rPr>
        <w:t>N 311/37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Разрешается содержать собак и кошек в зооуголках, "живых уголках" детских и подростковых учреждений, летних и зимних оздоровительных санаторно-курортных учреждениях с разрешения санитарно-эпидемиологической и ветеринарной службы.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Собаки и (или) кошки находящиеся в общественных местах без сопровождающих лиц, кроме оставленных владельцами на привязи у предприятиях, зданий и учреждений, считаются бродячими и подлежат отлову.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территории Павлодарской области не допускается организация и проведение собачьих боев и других мероприятий, допускающих жестокость по отношению к животным.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выгула собак и кошек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выгуле собак и (или) кошек владельцы должны соблюдать следующие требования: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выводить собак и выгуливать должны в наморднике (за исключением собак карликовых пород) и на коротком (до 1,5 метров) поводке, а также разрешается иметь закрепленный на собаке и (или) кошке номерной жетон с указанием клички, ее породы, адресом и телефонами владельца;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 собак без поводка и намордника допускается лишь на огороженных территориях, дрессировочных площадках, предусмотренных местными исполнительными органами, кооперативами собственников квартир, местах для свободного выгула.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Собаку разрешается оставлять на привязи в наморднике и на коротком поводке, исключающей произвольное развязывание, около здания на время, в течение которого владелец находится в здании, если при этом нет угрозы для других лиц, нарушения общественного порядка, движению и здоровью собаки. При этом собака не должна препятствовать проходу людей и проезду автотранспорта.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переходе через улицы и вблизи магистралей владелец собак и (или) кошек (лицо, осуществляющее выгул собак и кошек) должен взять их на короткий поводок или на руки во избежание дорожно-транспортных происшествий и гибели собак и (или) кошек.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Владельцам не допускается: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 и (или) кошек на детских дворовых площадках, спортивных площадках, территориях детских дошкольных и учебных заведений, лечебных учреждений, парках и в других местах массового отдыха граждан, а также где установлены запрещающие знаки. Исключением составляют места, разрешенные или специально отведенные, а также служебные собаки по спасению и розыску людей, по борьбе с преступностью и охране общественного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и (или) кошек на пляжах, купать и мыть их в общественных местах купания, в прудах, фонтанах, водоемах и водозаборах;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собак и (или) кошек в местах скопления народа и на общественных мероприятиях, за исключением выставок собак и (или) кошек, служебных собак, выполняющих работу по спасению и розыску людей, по борьбе с преступностью и охране общественного порядка, а также собак-поводырей для людей со слабым зрением;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собачьих боев.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Владельцы собак и кошек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Владельцы собак и (или) кошек следует выполнять ниже перечисленные требования: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поведение собак и (или) кошек, которое не причинило бы беспокойства и не представляло бы опасности для окружающих;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меры по недопущению шума в жилых помещениях;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загрязнять дворы, подъезды, лестничные площадки, лифты, детские площадки, дорожки, тротуары, скверы, парки, зоны отдыха, стадионы, а в случае загрязнения осуществлять незамедлительную уборку;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содержать животных в условиях, соответствующих по их видам и породам, соблюдать требования общественной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содержать собак и (или) кошек в соответствии с их биологическими потребностями, гуманно обращаться с ними, предоставлять животным необходимое количество пищи, питьевой воды, не допускать жестокого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разрешается проявление физического воздействия (избиение, нанесение травм, убийство) по отношению к собаке и (или) кошке, за исключением необходимой обороны от нападающего животного в случае угрозы жизни и здоровью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требованию специалистов подразделений ветеринарии местных исполнительных органов районов, городов беспрепятственно предоставлять собак и (или) кошек для осмотра, диагностических исследований и лечебно-профилактических обработок;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ежегодно, начиная с двух или трех месячного возраста, доставлять собак и (или) кошек в ветеринарные пункты или в ветеринарные клиники состоящие в реестре местных исполнительных органов районов, городов для осмотра, диагностики и профилактических прививок против бешенства и других инфекционных заболеваний для обеспечения ветеринарно-санитарной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сообщать в ветеринарный пункт при нанесении укусов, травм собакой и (или) кошкой человеку;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регулярно проводить профилактическую обработку собак и (или) кошек от кожных паразитов и гельминтов;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 всех случаях заболевания либо при подозрении на заболевание собак и (или) кошек немедленно обращаться в ветеринарные пункты или в ветеринарные клиники состоящие в реестре местных исполнительных органов районов, городов, соблюдать рекомендации специалистов по результатам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невозможности дальнейшего содержания собак и (или) кошек передать их другому владельцу, зоозащитной организации или сдать в подразделение ветеринарии местного исполнительного органа района, города, или специальную организацию, осуществляющую отлов и содержание безнадзорных (бродячих) собак и кошек;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сообщать в ветеринарные пункты или в ветеринарные клиники состоящие в реестре местных исполнительных органов районов, городов о случаях гибели собак, кошек или о подозрениях на заболевания бешенством и изолировать их до прибытия специалистов ветеринарных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случае гибели собаки и (или) кошки по неизвестной причине, обратиться в ветеринарные пункты или в ветеринарные клиники, состоящие в реестре местных исполнительных органов районов, городов для выяснения причины гибели;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 разрешается выбрасывать трупы собак и (или) кошек, осуществлять их захоронение на территории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Трупы собак и (или) кошек должны сдаваться в специализированные бригады подразделений ветеринарии местных исполнительных органов районов, городов по отлову безнадзорных и сбору трупов павших собак и кошек.</w:t>
      </w:r>
    </w:p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владельцев собак и</w:t>
      </w:r>
      <w:r>
        <w:br/>
      </w:r>
      <w:r>
        <w:rPr>
          <w:rFonts w:ascii="Times New Roman"/>
          <w:b/>
          <w:i w:val="false"/>
          <w:color w:val="000000"/>
        </w:rPr>
        <w:t>кошек за нарушение настоящих Правил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За нарушение настоящих Правил, владельцы собак и кошек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