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1abc" w14:textId="fb31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Павлодарской области от 18 апреля 2014 года № 109/4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августа 2014 года № 293/8. Зарегистрировано Департаментом юстиции Павлодарской области 16 сентября 2014 года № 4025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4),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«Об областном бюджете на 2014 – 2016 годы»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109/4 «Об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2014 год» (зарегистрировано в Реестре государственной регистрации нормативных правовых актов за № 3772, опубликовано 29 апреля 2014 года в газете «Звезда Прииртышья», 17 мая 2014 года в газете «Сарыарқа самалы»)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«мясное скотоводство»: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«15390» заменить цифрами «21107»;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«277020» заменить цифрами «379926»;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«70688» заменить цифрами «118000»;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«483» заменить цифрами «770»;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«74504,5» заменить цифрами «118654,5»;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«103» заменить цифрами «102»;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«20600» заменить цифрами «20400»;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«471» заменить цифрами «284»;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«33294» заменить цифрами «33512»;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«905905,5» заменить цифрами «1052979,5»;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«молочное скотоводство»: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9"/>
        <w:gridCol w:w="2466"/>
        <w:gridCol w:w="1895"/>
        <w:gridCol w:w="1684"/>
        <w:gridCol w:w="1326"/>
      </w:tblGrid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«472314» заменить цифрами «475240»;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«свиноводство»: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«2193878» заменить цифрами «2707979,6»;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«215000» заменить цифрами «265382»;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«1862490» заменить цифрами «2062872».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Павлодарской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сентября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