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631b" w14:textId="e65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Павлодарской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августа 2014 года № 286/34. Зарегистрировано Департаментом юстиции Павлодарской области 11 сентября 2014 года № 4019.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2011 года № 1014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убыточных маршрутов, подлежащих субсидированию в Павлодарской области на 2014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(ХХХIV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2014 года № 286/34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 маршрутов, подлежащих</w:t>
      </w:r>
      <w:r>
        <w:br/>
      </w:r>
      <w:r>
        <w:rPr>
          <w:rFonts w:ascii="Times New Roman"/>
          <w:b/>
          <w:i w:val="false"/>
          <w:color w:val="000000"/>
        </w:rPr>
        <w:t>субсидированию в Павлодарской области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Павлодар - Шолаксор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Павлодар - Барлыбай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Аксу - Парамоновка -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Аксу - Сарышыганак -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1)Петропавловка - Железинка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Трофимовка - Теренколь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Жабаглы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Бескарагай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Баймолдин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Казантай - Малыбай - Казы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Майкарагай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Шоктал - Акку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Акшиман - Коктобе - Акшиман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Маралды - Павлодар - Маралды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Жамбыл - Павлодар -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Рождественка - Павлодар - Рождественка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Павлодар - Зангар -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Успенка - Надаровка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Успенка - Тимирязево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Успенка - Дмитриевка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Иртышск -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Иртышск - Кызылагаш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Кызылжар - Иртышск - Энергоцентр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Иртышск - Косагаш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Иртышск - Майконыр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Шарбакты – Жылы-Булак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Шарбакты - Шалдай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Шарбакты - Сахновка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