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7acd" w14:textId="f627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растениеводства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05 августа 2014 года № 270/8. Зарегистрировано Департаментом юстиции Павлодарской области 11 сентября 2014 года № 4018. Утратило силу постановлением акимата Павлодарской области от 17 ноября 2015 года N 318/11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17.11.2015 N 318/11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Исключен постановлением акимата Павлодарской области от 27.08.2015 </w:t>
      </w:r>
      <w:r>
        <w:rPr>
          <w:rFonts w:ascii="Times New Roman"/>
          <w:b w:val="false"/>
          <w:i w:val="false"/>
          <w:color w:val="000000"/>
          <w:sz w:val="28"/>
        </w:rPr>
        <w:t>№ 254/8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/>
          <w:color w:val="000000"/>
          <w:sz w:val="28"/>
        </w:rPr>
        <w:t xml:space="preserve">Исключен постановлением </w:t>
      </w:r>
      <w:r>
        <w:rPr>
          <w:rFonts w:ascii="Times New Roman"/>
          <w:b w:val="false"/>
          <w:i/>
          <w:color w:val="000000"/>
          <w:sz w:val="28"/>
        </w:rPr>
        <w:t>акимата</w:t>
      </w:r>
      <w:r>
        <w:rPr>
          <w:rFonts w:ascii="Times New Roman"/>
          <w:b w:val="false"/>
          <w:i/>
          <w:color w:val="000000"/>
          <w:sz w:val="28"/>
        </w:rPr>
        <w:t xml:space="preserve"> Павлодарской области от 11.08.2015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N 238/8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/>
          <w:color w:val="000000"/>
          <w:sz w:val="28"/>
        </w:rPr>
        <w:t xml:space="preserve">Исключен постановлением </w:t>
      </w:r>
      <w:r>
        <w:rPr>
          <w:rFonts w:ascii="Times New Roman"/>
          <w:b w:val="false"/>
          <w:i/>
          <w:color w:val="000000"/>
          <w:sz w:val="28"/>
        </w:rPr>
        <w:t>акимата</w:t>
      </w:r>
      <w:r>
        <w:rPr>
          <w:rFonts w:ascii="Times New Roman"/>
          <w:b w:val="false"/>
          <w:i/>
          <w:color w:val="000000"/>
          <w:sz w:val="28"/>
        </w:rPr>
        <w:t xml:space="preserve"> Павлодарской области от 28.07.2015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N 226/8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"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Субсидирование стоимости удобрений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 исключением органических)";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Исключен постановлением акимата Павлодарской области от 27.08.2015 </w:t>
      </w:r>
      <w:r>
        <w:rPr>
          <w:rFonts w:ascii="Times New Roman"/>
          <w:b w:val="false"/>
          <w:i w:val="false"/>
          <w:color w:val="000000"/>
          <w:sz w:val="28"/>
        </w:rPr>
        <w:t>№ 251/8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Сноска. Пункт 1 с изменениями, внесенными постановлениями акимата Павлодарской области от 28.07.2015 </w:t>
      </w:r>
      <w:r>
        <w:rPr>
          <w:rFonts w:ascii="Times New Roman"/>
          <w:b w:val="false"/>
          <w:i w:val="false"/>
          <w:color w:val="000000"/>
          <w:sz w:val="28"/>
        </w:rPr>
        <w:t>N 226/8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11.08.2015 </w:t>
      </w:r>
      <w:r>
        <w:rPr>
          <w:rFonts w:ascii="Times New Roman"/>
          <w:b w:val="false"/>
          <w:i w:val="false"/>
          <w:color w:val="000000"/>
          <w:sz w:val="28"/>
        </w:rPr>
        <w:t>N 238/8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); от 27.08.2015 </w:t>
      </w:r>
      <w:r>
        <w:rPr>
          <w:rFonts w:ascii="Times New Roman"/>
          <w:b w:val="false"/>
          <w:i w:val="false"/>
          <w:color w:val="000000"/>
          <w:sz w:val="28"/>
        </w:rPr>
        <w:t>№ 254/8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27.08.2015 </w:t>
      </w:r>
      <w:r>
        <w:rPr>
          <w:rFonts w:ascii="Times New Roman"/>
          <w:b w:val="false"/>
          <w:i w:val="false"/>
          <w:color w:val="000000"/>
          <w:sz w:val="28"/>
        </w:rPr>
        <w:t>№ 251/8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Ашимбетова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2014 года № 270/8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повышения урожайности и качества продукции</w:t>
      </w:r>
      <w:r>
        <w:br/>
      </w:r>
      <w:r>
        <w:rPr>
          <w:rFonts w:ascii="Times New Roman"/>
          <w:b/>
          <w:i w:val="false"/>
          <w:color w:val="000000"/>
        </w:rPr>
        <w:t>растениеводства, стоимости горюче-смазочных материалов и других</w:t>
      </w:r>
      <w:r>
        <w:br/>
      </w:r>
      <w:r>
        <w:rPr>
          <w:rFonts w:ascii="Times New Roman"/>
          <w:b/>
          <w:i w:val="false"/>
          <w:color w:val="000000"/>
        </w:rPr>
        <w:t>товарно-материальных ценностей, необходимых для проведения</w:t>
      </w:r>
      <w:r>
        <w:br/>
      </w:r>
      <w:r>
        <w:rPr>
          <w:rFonts w:ascii="Times New Roman"/>
          <w:b/>
          <w:i w:val="false"/>
          <w:color w:val="000000"/>
        </w:rPr>
        <w:t>весенне-полевых и уборочных работ, путем субсидирования</w:t>
      </w:r>
      <w:r>
        <w:br/>
      </w:r>
      <w:r>
        <w:rPr>
          <w:rFonts w:ascii="Times New Roman"/>
          <w:b/>
          <w:i w:val="false"/>
          <w:color w:val="000000"/>
        </w:rPr>
        <w:t>производства приоритетных культур"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исключен постановлением акимата Павлодарской области от 27.08.2015 </w:t>
      </w:r>
      <w:r>
        <w:rPr>
          <w:rFonts w:ascii="Times New Roman"/>
          <w:b w:val="false"/>
          <w:i w:val="false"/>
          <w:color w:val="ff0000"/>
          <w:sz w:val="28"/>
        </w:rPr>
        <w:t>№ 254/8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2014 года № 270/8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</w:t>
      </w:r>
      <w:r>
        <w:br/>
      </w:r>
      <w:r>
        <w:rPr>
          <w:rFonts w:ascii="Times New Roman"/>
          <w:b/>
          <w:i w:val="false"/>
          <w:color w:val="000000"/>
        </w:rPr>
        <w:t>стоимости затрат на возделывание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культур в защищенном грунте"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исключен постановлением акимата Павлодарской области от 11.08.2015 </w:t>
      </w:r>
      <w:r>
        <w:rPr>
          <w:rFonts w:ascii="Times New Roman"/>
          <w:b w:val="false"/>
          <w:i w:val="false"/>
          <w:color w:val="ff0000"/>
          <w:sz w:val="28"/>
        </w:rPr>
        <w:t>N 238/8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2014 года № 270/8</w:t>
            </w:r>
          </w:p>
        </w:tc>
      </w:tr>
    </w:tbl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затрат на закладку и выращивания</w:t>
      </w:r>
      <w:r>
        <w:br/>
      </w:r>
      <w:r>
        <w:rPr>
          <w:rFonts w:ascii="Times New Roman"/>
          <w:b/>
          <w:i w:val="false"/>
          <w:color w:val="000000"/>
        </w:rPr>
        <w:t>(в том числе восстановление) многолетних насаждений</w:t>
      </w:r>
      <w:r>
        <w:br/>
      </w:r>
      <w:r>
        <w:rPr>
          <w:rFonts w:ascii="Times New Roman"/>
          <w:b/>
          <w:i w:val="false"/>
          <w:color w:val="000000"/>
        </w:rPr>
        <w:t>плодово-ягодных культур и винограда"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исключен постановлением акимата Павлодарской области от 28.07.2015 </w:t>
      </w:r>
      <w:r>
        <w:rPr>
          <w:rFonts w:ascii="Times New Roman"/>
          <w:b w:val="false"/>
          <w:i w:val="false"/>
          <w:color w:val="ff0000"/>
          <w:sz w:val="28"/>
        </w:rPr>
        <w:t>N 226/8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2014 года № 270/8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удобрений</w:t>
      </w:r>
      <w:r>
        <w:br/>
      </w:r>
      <w:r>
        <w:rPr>
          <w:rFonts w:ascii="Times New Roman"/>
          <w:b/>
          <w:i w:val="false"/>
          <w:color w:val="000000"/>
        </w:rPr>
        <w:t>(за исключением органических)"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"Субсидирование стоимости удобрений (за исключением органических)" (далее - государственная услуга), оказывается местными исполнительными органами области, районов и городов областного значения (далее - услугодатель)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предоставления государственной услуги при обращении услугополучателя являются заявка по установленной форме и документы, предусмотренные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стоимости удобрений (за исключением органических)"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2014 года № 725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 и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момента сдачи пакета документов услугополучателем – до 1 (первого) декабря соответствующего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отдел сельского хозяйства города или района (далее – отдел) с момента сдачи пакета документов услугополучателем, осуществляет прием и их регистрацию и выдает услугополучателю талон с указанием даты и времени, фамилии и инициалов должностного лица, принявшего заявку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отдел после получения заявок и документов проверяет на полноту представленные документы и вносит на рассмотрение межведомственной комиссии (далее - МВК) - в течение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МВК рассматривает представленные отделом документы и формирует список сельхозтоваропроизводителей (далее-СХТП), с указанием причитающейся суммы субсидий и направляет его на утверждение акиму района (города) - в течение 8 (восьми)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аким района или города (далее - аким) рассматривает и утверждает список СХТП -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отдел после утверждения акимом списка СХТП представляет список в управление сельского хозяйства Павлодарской области (далее - управление) а также размещает их на интернет-ресурсе местного исполнительно органа района (города) и в официальных печатных изданиях с указанием причитающейся суммы субсидий -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управление составляет сводный реестр СХТП, формирует ведомость и счета к оплате для выплаты субсидий и предоставляет в территориальное подразделение казначейства реестр счетов к оплате - в течение 8 (восьми)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оказания государственной услуги –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отдел сельского хозяйства города или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межведомственная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аким города или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управление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приведена </w:t>
      </w:r>
      <w:r>
        <w:rPr>
          <w:rFonts w:ascii="Times New Roman"/>
          <w:b w:val="false"/>
          <w:i w:val="false"/>
          <w:color w:val="000000"/>
          <w:sz w:val="28"/>
        </w:rPr>
        <w:t>таблица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блок-схема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отражается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справочнике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Через филиал Республиканского государственного предприятия "Центр обслуживания населения Павлодарской области" и веб портал электронного правительства "www.egov.kz" государственная услуга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2014 года № 270/8</w:t>
            </w:r>
          </w:p>
        </w:tc>
      </w:tr>
    </w:tbl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уполномоченных органов и их контактные данные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1884"/>
        <w:gridCol w:w="9582"/>
      </w:tblGrid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рабочего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сельского хозяйства Павлодарской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Павлодар, улица Ленина,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8(7182) 32-32-30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kense.dsh@pavlodar.gov.kz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города Павлодара"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Павлодар, улица Кривенко,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8(7182) 32-07-30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pavlodar_osh@mail.ru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Экибастуз, улица 50-летие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8(71877) 54237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otdel_osh@mail.ru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города Аксу"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Аксу, улица Царева,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8(71837) 50572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4108605@mail.ru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предпринимательства и сельского хозяйства Актогайского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 село Актогай улица Абая, 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8(71841) 21572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aktogai_sozprog@mail.ru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и сельского хозяйства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 село Баянаул, улица Сатпаева,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8(71840) 91245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baiandepselhoz@mail.ru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и сельского хозяйства Железинского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 район село Железинка, улица Придкова,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8(71831) 22041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zhelselhoz@mail.kz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Иртышского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 район село Иртышск, улица Богембая, 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8(71832) 21436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Ertis_osh@mail.ru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и сельского хозяйства Качирского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 район село Теренколь, улица Тәуелсіздік,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8(71833)21403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kusainova.g.akr@pavlodar.gov.kz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и сельского хозяйства Лебяжинского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 район село Акку, улица Абылкаира Баймулдина,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8(71839) 21051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selhoz_akku@mail.ru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и сельского хозяйства Майского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 село Коктобе, улица Казыбек би,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8(71838) 91380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may_opish@mail.ru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и сельского хозяйства Павлодарского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 улица Каирбаева, 32, офис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8(7182) 329867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defence6@rambler.ru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и сельского хозяйства Успенского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 село Успенка, улица 10 лет Независимости,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8(71834) 91300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usposh@yandex.ru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и сельского хозяйства Шербактинского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Шербактинский район село Шербакты, улица Советов,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 (71836) 21191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opsxsharbakty@mail.ru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2014 года № 270/8</w:t>
            </w:r>
          </w:p>
        </w:tc>
      </w:tr>
    </w:tbl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</w:t>
      </w:r>
      <w:r>
        <w:br/>
      </w:r>
      <w:r>
        <w:rPr>
          <w:rFonts w:ascii="Times New Roman"/>
          <w:b/>
          <w:i w:val="false"/>
          <w:color w:val="000000"/>
        </w:rPr>
        <w:t>структурными подразделениями (работниками) с указанием</w:t>
      </w:r>
      <w:r>
        <w:br/>
      </w:r>
      <w:r>
        <w:rPr>
          <w:rFonts w:ascii="Times New Roman"/>
          <w:b/>
          <w:i w:val="false"/>
          <w:color w:val="000000"/>
        </w:rPr>
        <w:t>длительности каждой процедуры (действия) необходимых</w:t>
      </w:r>
      <w:r>
        <w:br/>
      </w:r>
      <w:r>
        <w:rPr>
          <w:rFonts w:ascii="Times New Roman"/>
          <w:b/>
          <w:i w:val="false"/>
          <w:color w:val="000000"/>
        </w:rPr>
        <w:t>для оказания государственной услуги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1743"/>
        <w:gridCol w:w="2678"/>
        <w:gridCol w:w="1463"/>
        <w:gridCol w:w="1463"/>
        <w:gridCol w:w="3099"/>
        <w:gridCol w:w="1464"/>
      </w:tblGrid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 момента сдачи пакета документов услугополучателем, осуществляет прием документов и их регистрацию;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проверяет на полноту представленные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списка СХТП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сводных реестров СХТП и формирование ведомости для выплаты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выдача услугополучателю талон с указанием даты и времени, фамилии и инициалов должностного лица.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внесение на рассмотрение межведомственной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список СХТП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списка СХТП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списка в управление и размещение на интернет-ресурсе и в официальных печатных изданиях утвержденный список СХТП с указанием причитающейся суммы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в территориальное подразделение казначейства реестра счетов к оплате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более 15 (пятнадцати)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течении 10 (десяти)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8 (восьми)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(двух)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3 (трех)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8 (восьми)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2014 года № 270/8</w:t>
            </w:r>
          </w:p>
        </w:tc>
      </w:tr>
    </w:tbl>
    <w:bookmarkStart w:name="z3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Блок–схема описание последовательности процедур (действий),</w:t>
      </w:r>
      <w:r>
        <w:br/>
      </w:r>
      <w:r>
        <w:rPr>
          <w:rFonts w:ascii="Times New Roman"/>
          <w:b/>
          <w:i w:val="false"/>
          <w:color w:val="000000"/>
        </w:rPr>
        <w:t>с указанием длительности каждой процедуры (действия)</w:t>
      </w:r>
      <w:r>
        <w:br/>
      </w:r>
      <w:r>
        <w:rPr>
          <w:rFonts w:ascii="Times New Roman"/>
          <w:b/>
          <w:i w:val="false"/>
          <w:color w:val="000000"/>
        </w:rPr>
        <w:t>оказании государственной услуги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2014 года № 270/8</w:t>
            </w:r>
          </w:p>
        </w:tc>
      </w:tr>
    </w:tbl>
    <w:bookmarkStart w:name="z3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"Субсидирование стоимости удобрений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(за исключением органических)" 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4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27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2014 года № 270/8</w:t>
            </w:r>
          </w:p>
        </w:tc>
      </w:tr>
    </w:tbl>
    <w:bookmarkStart w:name="z4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гербицидов, биоагентов</w:t>
      </w:r>
      <w:r>
        <w:br/>
      </w:r>
      <w:r>
        <w:rPr>
          <w:rFonts w:ascii="Times New Roman"/>
          <w:b/>
          <w:i w:val="false"/>
          <w:color w:val="000000"/>
        </w:rPr>
        <w:t>(энтомофагов) и биопрепаратов, предназначенных для</w:t>
      </w:r>
      <w:r>
        <w:br/>
      </w:r>
      <w:r>
        <w:rPr>
          <w:rFonts w:ascii="Times New Roman"/>
          <w:b/>
          <w:i w:val="false"/>
          <w:color w:val="000000"/>
        </w:rPr>
        <w:t>обработки сельскохозяйственных культур в целях защиты растений"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исключен постановлением акимата Павлодарской области от 27.08.2015 </w:t>
      </w:r>
      <w:r>
        <w:rPr>
          <w:rFonts w:ascii="Times New Roman"/>
          <w:b w:val="false"/>
          <w:i w:val="false"/>
          <w:color w:val="ff0000"/>
          <w:sz w:val="28"/>
        </w:rPr>
        <w:t>N 251/8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