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255c" w14:textId="b76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Павлодарской области от 24 апреля 2014 года № 147/4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№ 283/8. Зарегистрировано Департаментом юстиции Павлодарской области 08 сентября 2014 года № 3982. Утратило силу постановлением акимата Павлодарской области от 02 июня 2015 года № 163/6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02.06.2015 № 163/6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147/4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3839, опубликовано 14 июня 2014 года в газете "Звезда Прииртышья", 17 июня 2014 года в газете "Сарыарқа самалы")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2014 года № 283/8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очередность,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решения о предоставлении жилища из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в частном жилищном фонде"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