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62463" w14:textId="3d624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Павлодарской области от 24 апреля 2014 года № 120/4 "Об утверждении регламентов оказания государственных услуг в сфере образования"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05 августа 2014 года № 269/8. Зарегистрировано Департаментом юстиции Павлодарской области 02 сентября 2014 года № 3979. Утратило силу постановлением акимата Павлодарской области от 24 июня 2015 года N 181/6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Павлодарской области от 24.06.2015 N 181/6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24 апреля 2014 года № 120/4 "Об утверждении регламентов оказания государственных услуг в сфере образования" (зарегистрировано в Реестре государственной регистрации нормативных правовых актов за № 3830, опубликовано 7 июня 2014 года в газете "Сарыарқа самалы", 7 июня 2014 года в газете "Звезда Прииртышья")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справок по опеке и попечительству" дополнить: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раздел 4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"4. Подробное описание последовательности процедур (действий), взаимодействий структурных подразделений (работников) услугодателя, а также описание порядка взаимодействия с иными услугодателями, центром обслуживания населения и порядка использования информационных систем в процессе оказания государственной услуги,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"Установление опеки или попечительства над ребенком-сиротой (детьми-сиротами) и ребенком (детьми), оставшимися без попечения родителей" дополнить: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раздел 4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"2. Подробное описание последовательности процедур (действий), взаимодействий структурных подразделений (работников) услугодателя, а также порядка взаимодействия с иными услугодателями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справок в единый накопительный пенсионный фонд и (или) добровольный накопительный пенсионный фонд, банки, в органы внутренних дел для распоряжения имуществом несовершеннолетних детей и оформления наследства несовершеннолетним детям" дополнить: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раздел 4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"4. Подробное описание последовательности процедур (действий), взаимодействий структурных подразделений (работников) услугодателя, а также описание порядка взаимодействия с иными услугодателями, центром обслуживания населения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справок органов, осуществляющих функции по опеке или попечительству для оформления сделок с имуществом, принадлежащим на праве собственности несовершеннолетним детям" дополнить: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раздел 4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"4. Подробное описание последовательности процедур (действий), взаимодействий структурных подразделений (работников) услугодателя, а также описание порядка взаимодействия с иными услугодателями, центром обслуживания населения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бесплатного подвоза к общеобразовательным организациям и обратно домой детям, проживающим в отдаленных сельских пунктах" дополнить: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раздел 3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"3.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бесплатного питания отдельным категориям обучающихся и воспитанников в общеобразовательных школах" дополнить: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раздел 4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"3. Подробное описание последовательности процедур (действий), взаимодействий структурных подразделений (работников) услугодателя, а также описание порядка взаимодействия с иными услугодателями и порядка использования информационных систем в процессе оказания государственной услуги отражается в справочнике бизнес-процессов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выплаты пособия опекунам или попечителям на содержание ребенка-сироты (детей-сирот) и ребенка (детей), оставшегося без попечения родителей" дополнить: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раздел 3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"3.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Государственному учреждению "Управление образования Павлодарской области"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государственную регистрацию настоящего постановления в территориальном органе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течение десяти календарных дней после государственной регистрации настоящего постановления в территориальном органе юстиции направление на официальное опубликование в средствах массовой информации и информационно-правовой системе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выполнением настоящего постановления возложить на заместителя акима области Садибекова Г. 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акима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Турганов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"5" августа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269/8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справок по опеке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попечительству"</w:t>
            </w:r>
          </w:p>
        </w:tc>
      </w:tr>
    </w:tbl>
    <w:bookmarkStart w:name="z2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справок по опеке и попечительству"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35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65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65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"5" августа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269/8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"Установление опеки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попечительства над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ребенком-сиротой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(детьми-сиротами)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ребенком (детьми), оставшимся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попечения родителей"</w:t>
            </w:r>
          </w:p>
        </w:tc>
      </w:tr>
    </w:tbl>
    <w:bookmarkStart w:name="z3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"Установление опеки или попечительства над ребенком-сиротой</w:t>
      </w:r>
      <w:r>
        <w:br/>
      </w:r>
      <w:r>
        <w:rPr>
          <w:rFonts w:ascii="Times New Roman"/>
          <w:b/>
          <w:i w:val="false"/>
          <w:color w:val="000000"/>
        </w:rPr>
        <w:t>(детьми-сиротами) и ребенком (детьми), оставшимся</w:t>
      </w:r>
      <w:r>
        <w:br/>
      </w:r>
      <w:r>
        <w:rPr>
          <w:rFonts w:ascii="Times New Roman"/>
          <w:b/>
          <w:i w:val="false"/>
          <w:color w:val="000000"/>
        </w:rPr>
        <w:t>без попечения родителей"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71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71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01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"5" августа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269/8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справок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накопительный пенсионный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добровольный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накопительный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пенсионный фонд, банки,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несовершеннолетних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оформления наследства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несовершеннолетним детям"</w:t>
            </w:r>
          </w:p>
        </w:tc>
      </w:tr>
    </w:tbl>
    <w:bookmarkStart w:name="z3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справок в единый накопительный пенсионный фонд</w:t>
      </w:r>
      <w:r>
        <w:br/>
      </w:r>
      <w:r>
        <w:rPr>
          <w:rFonts w:ascii="Times New Roman"/>
          <w:b/>
          <w:i w:val="false"/>
          <w:color w:val="000000"/>
        </w:rPr>
        <w:t>и (или) добровольный накопительный пенсионный фонд,</w:t>
      </w:r>
      <w:r>
        <w:br/>
      </w:r>
      <w:r>
        <w:rPr>
          <w:rFonts w:ascii="Times New Roman"/>
          <w:b/>
          <w:i w:val="false"/>
          <w:color w:val="000000"/>
        </w:rPr>
        <w:t>банки, в органы внутренних дел для распоряжения</w:t>
      </w:r>
      <w:r>
        <w:br/>
      </w:r>
      <w:r>
        <w:rPr>
          <w:rFonts w:ascii="Times New Roman"/>
          <w:b/>
          <w:i w:val="false"/>
          <w:color w:val="000000"/>
        </w:rPr>
        <w:t>имуществом несовершеннолетних детей и оформления</w:t>
      </w:r>
      <w:r>
        <w:br/>
      </w:r>
      <w:r>
        <w:rPr>
          <w:rFonts w:ascii="Times New Roman"/>
          <w:b/>
          <w:i w:val="false"/>
          <w:color w:val="000000"/>
        </w:rPr>
        <w:t>наследства несовершеннолетним детям"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39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9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41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41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"5" августа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269/8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справок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 функции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попечительству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сделок с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принадлежащим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праве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несовершеннолетним детям"</w:t>
            </w:r>
          </w:p>
        </w:tc>
      </w:tr>
    </w:tbl>
    <w:bookmarkStart w:name="z3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справок органов, осуществляющих функции по</w:t>
      </w:r>
      <w:r>
        <w:br/>
      </w:r>
      <w:r>
        <w:rPr>
          <w:rFonts w:ascii="Times New Roman"/>
          <w:b/>
          <w:i w:val="false"/>
          <w:color w:val="000000"/>
        </w:rPr>
        <w:t>опеке или попечительству для оформления сделок с</w:t>
      </w:r>
      <w:r>
        <w:br/>
      </w:r>
      <w:r>
        <w:rPr>
          <w:rFonts w:ascii="Times New Roman"/>
          <w:b/>
          <w:i w:val="false"/>
          <w:color w:val="000000"/>
        </w:rPr>
        <w:t>имуществом, принадлежащим на праве собственности</w:t>
      </w:r>
      <w:r>
        <w:br/>
      </w:r>
      <w:r>
        <w:rPr>
          <w:rFonts w:ascii="Times New Roman"/>
          <w:b/>
          <w:i w:val="false"/>
          <w:color w:val="000000"/>
        </w:rPr>
        <w:t xml:space="preserve">несовершеннолетним детям" </w:t>
      </w: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7810500" cy="430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0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3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62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"5" августа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269/8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бесплатного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общеобразовательным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обратно домой детям,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отдаленных сельских пунктах"</w:t>
            </w:r>
          </w:p>
        </w:tc>
      </w:tr>
    </w:tbl>
    <w:bookmarkStart w:name="z4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"Предоставление бесплатного подвоза к общеобразовательным</w:t>
      </w:r>
      <w:r>
        <w:br/>
      </w:r>
      <w:r>
        <w:rPr>
          <w:rFonts w:ascii="Times New Roman"/>
          <w:b/>
          <w:i w:val="false"/>
          <w:color w:val="000000"/>
        </w:rPr>
        <w:t>организациям и обратно домой детям, проживающим</w:t>
      </w:r>
      <w:r>
        <w:br/>
      </w:r>
      <w:r>
        <w:rPr>
          <w:rFonts w:ascii="Times New Roman"/>
          <w:b/>
          <w:i w:val="false"/>
          <w:color w:val="000000"/>
        </w:rPr>
        <w:t>в отдаленных сельских пунктах"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85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60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60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"5" августа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269/8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бесплатного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питания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обучающихся и воспитанников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общеобразовательных школах"</w:t>
            </w:r>
          </w:p>
        </w:tc>
      </w:tr>
    </w:tbl>
    <w:bookmarkStart w:name="z4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"Предоставление бесплатного питания отдельным категориям</w:t>
      </w:r>
      <w:r>
        <w:br/>
      </w:r>
      <w:r>
        <w:rPr>
          <w:rFonts w:ascii="Times New Roman"/>
          <w:b/>
          <w:i w:val="false"/>
          <w:color w:val="000000"/>
        </w:rPr>
        <w:t>обучающихся и воспитанников в общеобразовательных школах"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18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18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60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60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"5" августа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269/8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"Назначение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пособия опекунам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попечителям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ребенка-сироты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(детей-сирот) и ребенка (детей),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родителей"</w:t>
            </w:r>
          </w:p>
        </w:tc>
      </w:tr>
    </w:tbl>
    <w:bookmarkStart w:name="z4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"Назначение выплаты пособия опекунам или попечителям на</w:t>
      </w:r>
      <w:r>
        <w:br/>
      </w:r>
      <w:r>
        <w:rPr>
          <w:rFonts w:ascii="Times New Roman"/>
          <w:b/>
          <w:i w:val="false"/>
          <w:color w:val="000000"/>
        </w:rPr>
        <w:t>содержание ребенка-сироты (детей-сирот) и ребенка (детей),</w:t>
      </w:r>
      <w:r>
        <w:br/>
      </w:r>
      <w:r>
        <w:rPr>
          <w:rFonts w:ascii="Times New Roman"/>
          <w:b/>
          <w:i w:val="false"/>
          <w:color w:val="000000"/>
        </w:rPr>
        <w:t>оставшегося без попечения родителей" через услугодателя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69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69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997700" cy="259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997700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header.xml" Type="http://schemas.openxmlformats.org/officeDocument/2006/relationships/header" Id="rId1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