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00af" w14:textId="6310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"Предоставление водных объектов в обособленное или совместное пользование на конкурсной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июля 2014 года № 263/8. Зарегистрировано Департаментом юстиции Павлодарской области 21 августа 2014 года № 3950. Утратило силу постановлением акимата Павлодарской области от 02 июня 2015 года № 164/6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02.06.2015 № 164/6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использование подземных вод питьевого качества для целей, не связанных с питьевым и хозяйственно–бытовым водоснабжением на территориях, где отсутствуют поверхностные водные объекты, но имеются достаточные запасы подземных вод питьевого качества";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водных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в обособленное или совместное пользование на конкурсной основе".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июля 2014 года № 263/8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разрешения на использование подземных вод</w:t>
      </w:r>
      <w:r>
        <w:br/>
      </w:r>
      <w:r>
        <w:rPr>
          <w:rFonts w:ascii="Times New Roman"/>
          <w:b/>
          <w:i w:val="false"/>
          <w:color w:val="000000"/>
        </w:rPr>
        <w:t>питьевого качества для целей, не связанных</w:t>
      </w:r>
      <w:r>
        <w:br/>
      </w:r>
      <w:r>
        <w:rPr>
          <w:rFonts w:ascii="Times New Roman"/>
          <w:b/>
          <w:i w:val="false"/>
          <w:color w:val="000000"/>
        </w:rPr>
        <w:t>с питьевым и хозяйственно-бытовым водоснабжением</w:t>
      </w:r>
      <w:r>
        <w:br/>
      </w:r>
      <w:r>
        <w:rPr>
          <w:rFonts w:ascii="Times New Roman"/>
          <w:b/>
          <w:i w:val="false"/>
          <w:color w:val="000000"/>
        </w:rPr>
        <w:t>на территориях, где отсутствуют поверхностные</w:t>
      </w:r>
      <w:r>
        <w:br/>
      </w:r>
      <w:r>
        <w:rPr>
          <w:rFonts w:ascii="Times New Roman"/>
          <w:b/>
          <w:i w:val="false"/>
          <w:color w:val="000000"/>
        </w:rPr>
        <w:t>водные объекты, но имеются достаточные запасы</w:t>
      </w:r>
      <w:r>
        <w:br/>
      </w:r>
      <w:r>
        <w:rPr>
          <w:rFonts w:ascii="Times New Roman"/>
          <w:b/>
          <w:i w:val="false"/>
          <w:color w:val="000000"/>
        </w:rPr>
        <w:t>подземных вод питьевого качества"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местным исполнительным органом области, в лице государственного учреждения "Управление недропользования, окружающей среды и водных ресурсов Павлодарской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разрешение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качества, в бумажном виде за подписью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предоставления государственной услуги при обращении услугополучателя является заявление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03 июня 2014 года № 607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с момента подачи услугополучателем необходимых документов осуществляет прием и их регистрацию, направляет документы на резолюцию руководителю услугодателя –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документов руководителем услугодателя, передача документов руководителю отдела услугодателя. Длительность выполнения – в течение 1 (один)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документов руководителем отдела услугодателя, передача документа специалисту отдела услугодателя. Длительность выполнения – в течение 1 (один)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специалистом отдела услугодателя проводится рассмотрение документов и подготовка заключения о выдачи разрешения. Длительность выполнения – в течение 25 (двадцать пять)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подписание разрешения руководителем услугодателя. Длительность выполнения – в течение 1 (один)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выдача разрешения канцелярией услугодателя услугополучателю. Длительность выполнения –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оказания государственной услуги - разрешение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качества, в бумажном виде за подписью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В процессе оказания государственной услуги участвуют следующие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специалист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и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(блок-схема)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Взаимодействия с центром обслуживания населения, а также порядка использования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июля 2014 года № 263/8 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825"/>
        <w:gridCol w:w="1676"/>
        <w:gridCol w:w="1532"/>
        <w:gridCol w:w="1532"/>
        <w:gridCol w:w="1970"/>
        <w:gridCol w:w="1532"/>
        <w:gridCol w:w="1678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документов специалисту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заключения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для наложения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заявления и прилагаемых документов руководителю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которая передается ответственному исполнителю для выполнения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выдаче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подписанного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(пятнадцать)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(один) календарного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(один) календарного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25 (двадцать пять)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(один) календарного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(тридцать)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263/8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263/8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разрешения</w:t>
      </w:r>
      <w:r>
        <w:br/>
      </w:r>
      <w:r>
        <w:rPr>
          <w:rFonts w:ascii="Times New Roman"/>
          <w:b/>
          <w:i w:val="false"/>
          <w:color w:val="000000"/>
        </w:rPr>
        <w:t>на использование подземных вод питьевого</w:t>
      </w:r>
      <w:r>
        <w:br/>
      </w:r>
      <w:r>
        <w:rPr>
          <w:rFonts w:ascii="Times New Roman"/>
          <w:b/>
          <w:i w:val="false"/>
          <w:color w:val="000000"/>
        </w:rPr>
        <w:t>качества для целей, не связанных с питьевым и</w:t>
      </w:r>
      <w:r>
        <w:br/>
      </w:r>
      <w:r>
        <w:rPr>
          <w:rFonts w:ascii="Times New Roman"/>
          <w:b/>
          <w:i w:val="false"/>
          <w:color w:val="000000"/>
        </w:rPr>
        <w:t>хозяйственно-бытовым водоснабжением на</w:t>
      </w:r>
      <w:r>
        <w:br/>
      </w:r>
      <w:r>
        <w:rPr>
          <w:rFonts w:ascii="Times New Roman"/>
          <w:b/>
          <w:i w:val="false"/>
          <w:color w:val="000000"/>
        </w:rPr>
        <w:t>территориях, где отсутствуют поверхностные</w:t>
      </w:r>
      <w:r>
        <w:br/>
      </w:r>
      <w:r>
        <w:rPr>
          <w:rFonts w:ascii="Times New Roman"/>
          <w:b/>
          <w:i w:val="false"/>
          <w:color w:val="000000"/>
        </w:rPr>
        <w:t>водные объекты, но имеются достаточные</w:t>
      </w:r>
      <w:r>
        <w:br/>
      </w:r>
      <w:r>
        <w:rPr>
          <w:rFonts w:ascii="Times New Roman"/>
          <w:b/>
          <w:i w:val="false"/>
          <w:color w:val="000000"/>
        </w:rPr>
        <w:t>запасы подземных вод питьевого качества"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июля 2014 года № 263/8 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водных объектов в</w:t>
      </w:r>
      <w:r>
        <w:br/>
      </w:r>
      <w:r>
        <w:rPr>
          <w:rFonts w:ascii="Times New Roman"/>
          <w:b/>
          <w:i w:val="false"/>
          <w:color w:val="000000"/>
        </w:rPr>
        <w:t>обособленное или совместное пользование</w:t>
      </w:r>
      <w:r>
        <w:br/>
      </w:r>
      <w:r>
        <w:rPr>
          <w:rFonts w:ascii="Times New Roman"/>
          <w:b/>
          <w:i w:val="false"/>
          <w:color w:val="000000"/>
        </w:rPr>
        <w:t>на конкурсной основе"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местным исполнительным органом, в лице государственного учреждения "Управление недропользования, окружающей среды и водных ресурсов Павлодарской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предоставления государственной услуги при обращении услугополучателя является заявление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03 июня 2014 года № 607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канцелярией услугодателя конкурсных заявок, поданных услугополучателем. Длительность выполнения -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конкурсных заявок конкурсной комиссии услугодателя и определение победителя конкурса. Длительность выполнения – в течение 20 (двадцать)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протокола секретарем конкурсной комиссии услугодателя об итогах конкурса для направления копии протокола участникам конкурса и в местный исполнительный орган области (далее – МИО). Длительность выполнения - в течение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принятие решения МИО о согласований проекта постановления и вынесение его на заседание акимата. Длительность выполнения – в течение 20 (двадцать)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решения канцелярией услугодателя услугополучателю. Длительность выполнения -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составление специалистом отдела услугодателя проекта договора. Длительность выполнения - в течение 3 (три)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заключение договора о предоставлении водного объекта в обособленное или совместное пользование между руководителем услугодателя и победителем конкурса. Длительность выполнения - в течение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6.В процессе оказания государственной услуги участвуют следующие единицы: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конкурсная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секретарь конкурсной комиссии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акимат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и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(блок-схема)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Взаимодействие с центром обслуживания населения, а также порядка использования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263/8</w:t>
            </w:r>
          </w:p>
        </w:tc>
      </w:tr>
    </w:tbl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1536"/>
        <w:gridCol w:w="1411"/>
        <w:gridCol w:w="1535"/>
        <w:gridCol w:w="1579"/>
        <w:gridCol w:w="1535"/>
        <w:gridCol w:w="1411"/>
        <w:gridCol w:w="1290"/>
        <w:gridCol w:w="1536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 комиссия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 комиссии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конкурсных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протокола об итогах конкурса, для направления участникам конкурса и в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проекта постановления и вынесение его на заседание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постановления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договора между услугодателем и услугополучателем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сдача документов на рассмотрение в конкурсную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определение победителя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постановления МИО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(двадцать)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(пять)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(двадцать)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(три)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(десять)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60 (шестьдесят)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июля 2014 года № 263/8 </w:t>
            </w:r>
          </w:p>
        </w:tc>
      </w:tr>
    </w:tbl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июля 2014 года № 263/8 </w:t>
            </w:r>
          </w:p>
        </w:tc>
      </w:tr>
    </w:tbl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</w:t>
      </w:r>
      <w:r>
        <w:br/>
      </w:r>
      <w:r>
        <w:rPr>
          <w:rFonts w:ascii="Times New Roman"/>
          <w:b/>
          <w:i w:val="false"/>
          <w:color w:val="000000"/>
        </w:rPr>
        <w:t>водных объектов в обособленное или</w:t>
      </w:r>
      <w:r>
        <w:br/>
      </w:r>
      <w:r>
        <w:rPr>
          <w:rFonts w:ascii="Times New Roman"/>
          <w:b/>
          <w:i w:val="false"/>
          <w:color w:val="000000"/>
        </w:rPr>
        <w:t>совместное пользование на конкурсной основе"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