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6f2e" w14:textId="8706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лесорубочного и лесного билета"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17 июля 2014 года № 254/7. Зарегистрировано Департаментом юстиции Павлодарской области 21 августа 2014 года № 3948. Утратило силу постановлением акимата Павлодарской области от 28 мая 2015 года N 152/5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28.05.2015 N 152/5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 регламент государственной услуги "Выдача лесорубочного и лесного билета".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2014 года № 254/7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лесорубочного и лесного билета"</w:t>
      </w:r>
      <w:r>
        <w:br/>
      </w:r>
      <w:r>
        <w:rPr>
          <w:rFonts w:ascii="Times New Roman"/>
          <w:b/>
          <w:i w:val="false"/>
          <w:color w:val="000000"/>
        </w:rPr>
        <w:t>1</w:t>
      </w:r>
      <w:r>
        <w:rPr>
          <w:rFonts w:ascii="Times New Roman"/>
          <w:b/>
          <w:i w:val="false"/>
          <w:color w:val="000000"/>
        </w:rPr>
        <w:t>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лесорубочного и лесного билета" (далее - государственная услуга) оказывается государственными лесовладельцами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- выдача лесорубочного и (или) лесного билета в бумажной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являются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(или) лесного билета",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3 июня 2014 года № 607.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поступивших документов регистрируется специалистом канцелярии услугодателя и направляются директору учреждения (в течение 20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с резолюцией директора учреждения направляются в отдел лесного хозяйства инженеру по лесопользованию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инженер по лесопользованию проверяет полноту и правильность оформления представленных документов, выписывает лесорубочный и (или) лесной билет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учреждения рассматривает, подписывает лесорубочный и (или) лесной билет (в течение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канцелярии услугодателя выдает лесорубочный и (или) лесной билет услугополучателю (в течение 10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выдача лесорубочного и (или) лесного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подразделений, (работников) услугодателя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директор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инженер по лесопользованию.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приложении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лесорубочного и лесного билета" через филиал Республиканского государственного предприятия на праве хозяйственного ведения Центр обслуживания населения Павлодарской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2014 года № 254/7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лесорубочного и лесного билета"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6"/>
        <w:gridCol w:w="1641"/>
        <w:gridCol w:w="2479"/>
        <w:gridCol w:w="1919"/>
        <w:gridCol w:w="2590"/>
        <w:gridCol w:w="1585"/>
      </w:tblGrid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лесопользованию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направление документов директору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услугополучателя, наложение резолюции, направление в отдел лесного хозяйства инженеру по лесопользованию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документов, выписка лесорубочного и (или) лесного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подписание, заверение печатью учреждения лесорубочного и (или) лесного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лесорубочный и (или) лесной билет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Зарегистрированное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лесорубочного и (или) лесного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лесорубочного и (или) лесного билета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2014 года № 254/7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"Выдача лесорубочного и лесного билета"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2014 года № 254/7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лесорубочного и лесного билета"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