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383e" w14:textId="9c83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10 апреля 2014 года № 102/4 "Об утверждении регламентов государственных услуг, оказываемых государственным учреждением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08 июля 2014 года № 231/7. Зарегистрировано Департаментом юстиции Павлодарской области 13 августа 2014 года № 3912. Утратило силу постановлением акимата Павлодарской области от 13 мая 2015 года № 137/5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Павлодарской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>№ 137/5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апреля 2014 года № 102/4 "Об утверждении регламентов государственных услуг, оказываемых государственным учреждением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3810, опубликовано 27 мая 2014 года в газете "Звезда Прииртышья", 27 мая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"5)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2014 года № 231/7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свидетельства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вывоза культурных ценностей"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2014 года № 231/7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 истории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значения"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проведения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>памятниках истории и культуры местного значения"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2014 года № 231/7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архивных справок"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