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3a4a" w14:textId="c703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(XXVI (внеочередная) сессия, V созыв) от 13 декабря 2013 года № 198/26 "Об областном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11 июля 2014 года № 279/32. Зарегистрировано Департаментом юстиции Павлодарской области 25 июля 2014 года № 3890.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788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"О реализации Закона Республики Казахстан "О республиканском бюджете на 2014 - 2016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 (зарегистрированное в Реестре государственной регистрации нормативных правовых актов за № 3648, опубликованное в газете "Сарыарка самалы" от 28 декабря 2013 года № 149, "Звезда Прииртышья" от 28 декабря 2013 года № 149)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"107256851" заменить цифрами "110237118";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"25981076" заменить цифрами "26881076";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"640378" заменить цифрами "1449529";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"80625900" заменить цифрами "81897016";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"108730254" заменить цифрами "111711754";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-1233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1233 тысячи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четвертый, пятый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"1628633 тысячи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72969 тысяч тенге – на ремонт объектов социальной сферы;";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"22925 тысяч тенге – на капитальный ремонт административного здания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31285 тысяч тенге – на выплату заработной платы работников образования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24800 тысяч тенге – на организацию сохранения государственного жилищного фонда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36000 тысяч тенге – на разработку градостроительных проектов населенных пунктов Майского района.";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"386574" заменить цифрами "358000";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"613305" заменить цифрами "585342";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"103801" заменить цифрами "98441";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"103151" заменить цифрами "91386";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"100813" заменить цифрами "99407";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"28248 тысяч тенге – на развитие теплоэнергетической системы города Аксу.";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"283595" заменить цифрами "204140";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Свамбаев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2014 года № 279/32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198/26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