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5dbdf" w14:textId="f25db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Павлодарской области от 18 апреля 2014 года № 109/4 "Об утверждении объемов субсидий по направлениям субсидирования развития племенного животноводства и повышения продуктивности и качества продукции животноводства на 2014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29 мая 2014 года № 181/5. Зарегистрировано Департаментом юстиции Павлодарской области 04 июля 2014 года № 3866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подпунктами 4), 7)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8 июля 2005 года "О государственном регулировании развития агропромышленного комплекса и сельских территорий",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из местных бюджетов на развитие племенного животноводства, повышение продуктивности и качества продукции животноводства,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2014 года № 103,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от 13 декабря 2013 года № 198/26 (XXVI (внеочередная) сессия, V созыв) "Об областном бюджете на 2014 - 2016 годы"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18 апреля 2014 года № 109/4 "Об утверждении объемов субсидий по направлениям субсидирования развития племенного животноводства и повышения продуктивности и качества продукции животноводства на 2014 год" (зарегистрировано в Реестре государственной регистрации нормативных правовых актов № 3772, опубликовано 17 мая 2014 года в газете "Сарыарқа самалы", 29 апреля 2014 года "Звезда Прииртышья")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Павлодарской области"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течении десяти календарных дней после государственной регистрации настоящего постановления в территориальном органе юстиции направление на официальное опубликование в средствах массовой информации и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Ашимбетова Н.К.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области                              Д. Турганов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Мамытбеков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"9" июня 2014 года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"29" мая 2014 года № 181/5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Объемы субсидий по направлениям субсидирования развития</w:t>
      </w:r>
      <w:r>
        <w:br/>
      </w:r>
      <w:r>
        <w:rPr>
          <w:rFonts w:ascii="Times New Roman"/>
          <w:b/>
          <w:i w:val="false"/>
          <w:color w:val="000000"/>
        </w:rPr>
        <w:t>
племенного животноводства и повышения продуктивности</w:t>
      </w:r>
      <w:r>
        <w:br/>
      </w:r>
      <w:r>
        <w:rPr>
          <w:rFonts w:ascii="Times New Roman"/>
          <w:b/>
          <w:i w:val="false"/>
          <w:color w:val="000000"/>
        </w:rPr>
        <w:t>
и качества продукции животноводства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53"/>
        <w:gridCol w:w="1537"/>
        <w:gridCol w:w="2299"/>
        <w:gridCol w:w="2489"/>
        <w:gridCol w:w="2702"/>
      </w:tblGrid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направления субсидирования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Норматив субсидирования на 1 единицу, тенге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Субсидируемый объем (голов, килограмм, штук)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субсидий, тысяч тенге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скотоводство
</w:t>
            </w:r>
          </w:p>
        </w:tc>
      </w:tr>
      <w:tr>
        <w:trPr>
          <w:trHeight w:val="39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искусственного осеменения маточного поголовья крупного рогатого скота в личных подсобных хозяйствах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10 109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30 327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мясное скотоводство
</w:t>
            </w:r>
          </w:p>
        </w:tc>
      </w:tr>
      <w:tr>
        <w:trPr>
          <w:trHeight w:val="27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крупного рогатого скота, охваченного породным преобразованием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15 390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277 020</w:t>
            </w:r>
          </w:p>
        </w:tc>
      </w:tr>
      <w:tr>
        <w:trPr>
          <w:trHeight w:val="6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племенного крупного рогатого скота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7 597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151 940</w:t>
            </w:r>
          </w:p>
        </w:tc>
      </w:tr>
      <w:tr>
        <w:trPr>
          <w:trHeight w:val="36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племенного и селекционного крупного рогатого скота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отечественный племенной крупный рогатый скот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154 000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74 504,5</w:t>
            </w:r>
          </w:p>
        </w:tc>
      </w:tr>
      <w:tr>
        <w:trPr>
          <w:trHeight w:val="36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импортированный племенной крупный рогатый скот (из Австралии, США, Канады)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20 600</w:t>
            </w:r>
          </w:p>
        </w:tc>
      </w:tr>
      <w:tr>
        <w:trPr>
          <w:trHeight w:val="36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импортированный селекционный крупный рогатый скот (включая племенной из России, Беларуси и Украины)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70 688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33 294</w:t>
            </w:r>
          </w:p>
        </w:tc>
      </w:tr>
      <w:tr>
        <w:trPr>
          <w:trHeight w:val="30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кормов для производства говядины: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301 000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66 220</w:t>
            </w:r>
          </w:p>
        </w:tc>
      </w:tr>
      <w:tr>
        <w:trPr>
          <w:trHeight w:val="12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уровень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1 600 000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192 000</w:t>
            </w:r>
          </w:p>
        </w:tc>
      </w:tr>
      <w:tr>
        <w:trPr>
          <w:trHeight w:val="645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бычков на откормочные площадки первого уровня субсидирования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285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сумма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905 905,5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молочное скотоводство
</w:t>
            </w:r>
          </w:p>
        </w:tc>
      </w:tr>
      <w:tr>
        <w:trPr>
          <w:trHeight w:val="3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племенного крупного рогатого скота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5 486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109 720</w:t>
            </w:r>
          </w:p>
        </w:tc>
      </w:tr>
      <w:tr>
        <w:trPr>
          <w:trHeight w:val="30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кормов для производства молока: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6 000 000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255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7 333 334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110 000</w:t>
            </w:r>
          </w:p>
        </w:tc>
      </w:tr>
      <w:tr>
        <w:trPr>
          <w:trHeight w:val="21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уровень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10 259 400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102 594</w:t>
            </w:r>
          </w:p>
        </w:tc>
      </w:tr>
      <w:tr>
        <w:trPr>
          <w:trHeight w:val="30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сумма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472 314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мясное птицеводство
</w:t>
            </w:r>
          </w:p>
        </w:tc>
      </w:tr>
      <w:tr>
        <w:trPr>
          <w:trHeight w:val="30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кормов для производства мяса птицы: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уровень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35 600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</w:t>
            </w:r>
          </w:p>
        </w:tc>
      </w:tr>
      <w:tr>
        <w:trPr>
          <w:trHeight w:val="225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сумма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1 780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яичное птицеводство
</w:t>
            </w:r>
          </w:p>
        </w:tc>
      </w:tr>
      <w:tr>
        <w:trPr>
          <w:trHeight w:val="30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кормов для производства пищевого яйца: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65 384 616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170 000</w:t>
            </w:r>
          </w:p>
        </w:tc>
      </w:tr>
      <w:tr>
        <w:trPr>
          <w:trHeight w:val="24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сумма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170 000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коневодство
</w:t>
            </w:r>
          </w:p>
        </w:tc>
      </w:tr>
      <w:tr>
        <w:trPr>
          <w:trHeight w:val="57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кормов для производства: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кумыса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416 667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27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конины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271 740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285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сумма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50 000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свиноводство
</w:t>
            </w:r>
          </w:p>
        </w:tc>
      </w:tr>
      <w:tr>
        <w:trPr>
          <w:trHeight w:val="30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кормов для производства свинины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2 193 878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215 000</w:t>
            </w:r>
          </w:p>
        </w:tc>
      </w:tr>
      <w:tr>
        <w:trPr>
          <w:trHeight w:val="24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сумма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215 000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овцеводство
</w:t>
            </w:r>
          </w:p>
        </w:tc>
      </w:tr>
      <w:tr>
        <w:trPr>
          <w:trHeight w:val="30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овец, охваченного породным преобразованием, маточное поголовье племенных овец в племенных заводах и хозяйствах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18 327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27 490,5</w:t>
            </w:r>
          </w:p>
        </w:tc>
      </w:tr>
      <w:tr>
        <w:trPr>
          <w:trHeight w:val="30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кормов для производства баранины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1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сумма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47 490,5
</w:t>
            </w:r>
          </w:p>
        </w:tc>
      </w:tr>
      <w:tr>
        <w:trPr>
          <w:trHeight w:val="18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1 862 490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