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c724" w14:textId="e3dc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2014 года № 130/4. Зарегистрировано Департаментом юстиции Павлодарской области 06 июня 2014 года № 3845. Утратило силу в связи с истечением срока действия (письмо Управления сельского хозяйства Павлодарской области от 30 апреля 2015 года N 13/2-12/1144)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Управления сельского хозяйства Павлодарской области от 30.04.2015 N 13/2-12/1144).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Павлодарской области от 14.10.2014 </w:t>
      </w:r>
      <w:r>
        <w:rPr>
          <w:rFonts w:ascii="Times New Roman"/>
          <w:b w:val="false"/>
          <w:i w:val="false"/>
          <w:color w:val="ff0000"/>
          <w:sz w:val="28"/>
        </w:rPr>
        <w:t>N 320/10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виды субсидируемых удобрений и гербицидов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1 тонну (литр, килограмм) удобрений, реализованных отечественными производителями в текущем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1 тонну (литр, килограмм) удобрений, приобретенных у поставщика удобрений и (или) непосредственно у иностранных производителей удобрений в текущем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1 килограмм (литр) гербицидов, приобретенных у поставщика гербицидов в текущем году и 4-квартале предыдущего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городов и районов обеспечить целевое использование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2013 года № 165/5 "О некоторых вопросах субсидирования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№ 3543, опубликовано 30 мая 2013 года в газете "Сарыарқа самалы", 30 мая 2013 года в газете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2014 года № 130/4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</w:t>
      </w:r>
      <w:r>
        <w:br/>
      </w:r>
      <w:r>
        <w:rPr>
          <w:rFonts w:ascii="Times New Roman"/>
          <w:b/>
          <w:i w:val="false"/>
          <w:color w:val="000000"/>
        </w:rPr>
        <w:t>на удешевление стоимости горюче-смазочных материалов</w:t>
      </w:r>
      <w:r>
        <w:br/>
      </w:r>
      <w:r>
        <w:rPr>
          <w:rFonts w:ascii="Times New Roman"/>
          <w:b/>
          <w:i w:val="false"/>
          <w:color w:val="000000"/>
        </w:rPr>
        <w:t>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весенне-полевых и уборочных работ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5149"/>
        <w:gridCol w:w="5139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бюджетных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Зернобобовые, (нут,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- теплицы промышленного типа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- теплицы упрощенного типа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овощи и бахчевые на капельном орошении первого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овощи, бахчевые и кукуруза на капельном орошении второго года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второго, третьего года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2014 года № 130/4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</w:t>
      </w:r>
      <w:r>
        <w:br/>
      </w:r>
      <w:r>
        <w:rPr>
          <w:rFonts w:ascii="Times New Roman"/>
          <w:b/>
          <w:i w:val="false"/>
          <w:color w:val="000000"/>
        </w:rPr>
        <w:t>на 1 тонну (литр, килограмм) удобрений, реализованных</w:t>
      </w:r>
      <w:r>
        <w:br/>
      </w:r>
      <w:r>
        <w:rPr>
          <w:rFonts w:ascii="Times New Roman"/>
          <w:b/>
          <w:i w:val="false"/>
          <w:color w:val="000000"/>
        </w:rPr>
        <w:t>отечественными производителями в текущем году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685"/>
        <w:gridCol w:w="238"/>
        <w:gridCol w:w="906"/>
        <w:gridCol w:w="1701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P2O5-46%)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-18%: P2O5-18%: S-17%)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(P2O5 -15%, N - 2-4 %, К2O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(К2O-42,2%; КCL-65%)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гранулированный (сульфат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"Биобарс-М" сложносмешанное с микро-элементами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(ту-космеси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2014 года № 130/4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(литр, килограмм) удобрений, приобретенных у поставщика</w:t>
      </w:r>
      <w:r>
        <w:br/>
      </w:r>
      <w:r>
        <w:rPr>
          <w:rFonts w:ascii="Times New Roman"/>
          <w:b/>
          <w:i w:val="false"/>
          <w:color w:val="000000"/>
        </w:rPr>
        <w:t>удобрений и (или) непосредственно у иностранных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удобрений в текущем году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641"/>
        <w:gridCol w:w="283"/>
        <w:gridCol w:w="1074"/>
        <w:gridCol w:w="1703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(N-15%: Р2О5-15%: К2O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К2O-50,5%) гранулы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 К2O-50,5%) порошок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2014 года № 130/4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</w:t>
      </w:r>
      <w:r>
        <w:br/>
      </w:r>
      <w:r>
        <w:rPr>
          <w:rFonts w:ascii="Times New Roman"/>
          <w:b/>
          <w:i w:val="false"/>
          <w:color w:val="000000"/>
        </w:rPr>
        <w:t>килограмм (литр) гербицидов, приобретенных у поставщика</w:t>
      </w:r>
      <w:r>
        <w:br/>
      </w:r>
      <w:r>
        <w:rPr>
          <w:rFonts w:ascii="Times New Roman"/>
          <w:b/>
          <w:i w:val="false"/>
          <w:color w:val="000000"/>
        </w:rPr>
        <w:t>гербицидов в текущем году и 4-квартале предыдущего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с изменениями, внесенными постановлением акимата Павлодарской области от 14.10.2014 </w:t>
      </w:r>
      <w:r>
        <w:rPr>
          <w:rFonts w:ascii="Times New Roman"/>
          <w:b w:val="false"/>
          <w:i w:val="false"/>
          <w:color w:val="ff0000"/>
          <w:sz w:val="28"/>
        </w:rPr>
        <w:t>N 320/10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593"/>
        <w:gridCol w:w="344"/>
        <w:gridCol w:w="1455"/>
        <w:gridCol w:w="1949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килограмма, литра гербицидов,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килограмм, литр, приобретенных гербицидов, тенге,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сплошного 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54% в. 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500 % в.р.(глифосат,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54% в.р.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 (глифосат,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Противоовсюжные гербициды: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 (феноксапроп-п-этил, 100 г/л+мефенпирдиэтил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 - Р-метил)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 (феноксапроп-п-этил, 120 г/л+фенклоразол-этил,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г/л+фенклоразол-этил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(феноксапроп-п-этил, 140 г/л+клохинтоцет-мексил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 г/л+клодинафоп-пропаргил, 60 г/л+ клок-винтосет-мексил,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к.э.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 (феноксапроп-п-этил, 140 г/л+клоквинтоцет-мексил,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7,5 %, э.м.в. (феноксапроп-п-этил, 69 г/л+мефенпир-диэтил,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 -пропаргил+60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100, 10 %, к.э. (феноксапроп-п-этил 100 г/л+мефенпир-диэтил,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(клодинафоп-пропаргил, 80 г/л+клоксинтоцет-мексил,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к.э. (феноксапроп-п-этил, 64 г/л +йодосульфурон-метил, 8 г/л+мефенпир-диэтил (антидот), 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против двудольных сорняков: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 (2- этилгексило-вый эфир - 2,4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в.р.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 480, в.р. (диметиламинные соли 2,4-Д, 357 г/л+дикамбы,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кислоты, 22, 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в.р.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г/л+2- этилгекси-ловый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(2-этилгексиловый эфир 2,4-Д кис-лоты,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слож-ного эфира 2-этилгексилового эфира, 410 г/л+флорасулам,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в.д.г.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60 % с.п.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СЭ (200 г/л 2,4-Д кислоты в виде сложного 2-этилгексилового эфира+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г/л флорасулама)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с.т.с.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4 %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к.э.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к.э.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г/л+клоквинтоцет-мексил,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 (Фокус ультра), 10% к.э.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 75 г/кг+метсульфурон-метил,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с.п.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в.д.г. (метсульфурон-метил, 70 г/кг+тифенсульфурон-метил,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391г/кг+трибенурон-метил,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к.с.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 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(метсульфорон-метил,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Гранстар, 75% с.т.с.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к.э. (2,4-Д кислота в виде 2-этил-гексилового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к.э.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г/л+амидосульфурон, 100 г/л+ мефенпирдиэтил (антидот),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4 % в.р.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с.п.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в.р.к.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М 37% в.р. (бентазон, 25%+ МСРА натрий-калийная соль,12,5%)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Отпима, 72% к.э.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200, к.э. (флуроксипир, 200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 (имазамокс, 33 г/л+ имазапир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г/л+клодинафоп-пропаргил, 45г/л+клохвинтоцет-мексил),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натрие-вой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 - турбо, 52% к.с. (хлоридазон, 520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г/кг+флурасулам,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мас.к.э. (этофумезат, 126+фенмедифам, 63+десмедифам,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Скаут, э.м.в. (феноксапроп-п-этил 140 г/л+ клодинафоп-пропаргил 90 г/л+клоквинто-цет-мексил 72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в.р.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(клетодим, 120 гл)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 к.э. (феноксапроп-п-этил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г/л+ десмедифарм, 70 г/л+фенмедифарм,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Зенкор, 70 % с.п.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пауер, м.д. (форамсульфурон, 31,5 г/л+иодосульфурон-метил-натрия, 1,0 г/л+тиенкарбазон-метил, 10 г/л+ципро-сульфид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в.д.г. (трибенурон,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в.д.г. (тифенсульфурон-метил, 545 г/кг+метсульфурон-метила,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г/л+хлори-мурон-этил,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11% э.м.в.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м.к.э.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в.р.п.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Либетри, 8% к.э. (клодинафоп-пропаргил,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 (претилахлор, 300 г/л+пи-рибензоксим,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г/кг+триа-сульфурон,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в.э. (феноксапроп-п-этил, 69 г/л+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2-этилгек-силового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