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c012" w14:textId="d8dc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апреля 2014 года № 123/4. Зарегистрировано Департаментом юстиции Павлодарской области 22 мая 2014 года № 3825. Утратило силу постановлением акимата Павлодарской области от 19 мая 2015 года № 143/5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19.05.2015 № 143/5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Проведение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перерегистрации лиц, осуществляющих миссионерскую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 согласовании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расположения помещений для проведения религиозных мероприятий за пределами культовых зданий (сооружений)";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Павлодарской области от 17.07.2014 </w:t>
      </w:r>
      <w:r>
        <w:rPr>
          <w:rFonts w:ascii="Times New Roman"/>
          <w:b w:val="false"/>
          <w:i w:val="false"/>
          <w:color w:val="ff0000"/>
          <w:sz w:val="28"/>
        </w:rPr>
        <w:t>N 249/7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по делам религий Павлодарской области" обеспечить официальное опубликование настоящего постановления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№ 123/4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</w:t>
      </w:r>
      <w:r>
        <w:br/>
      </w:r>
      <w:r>
        <w:rPr>
          <w:rFonts w:ascii="Times New Roman"/>
          <w:b/>
          <w:i w:val="false"/>
          <w:color w:val="000000"/>
        </w:rPr>
        <w:t>регистрации и перерегистрации лиц,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миссионерскую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местным исполнительным органом Павлодарской области в лице управления по делам религий Павлодарской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Результатом оказания государственной услуги является свидетельство о регистрации (перерегистрации) миссионера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Ответственный сотрудник услугодателя осуществляет прием и регистрацию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для рассмотрения (не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рассматривает документы и направляет ответственному сотруднику для исполнения (в течение 1 календарного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сотрудник услугодателя, изучает документы и подготавливает свидетельство о регистрации (перерегистрации), либо проект мотивированного ответа об отказе в предоставлении государственной услуги на бумажном носителе (в течение 24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управления по делам религий области подписывает свидетельство о регистрации (перерегистрации) миссионера, либо мотивированный ответ об отказе в предоставлении государственной услуги (в течение 3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сотрудник услугодателя осуществляет выдачу свидетельства либо мотивированного ответа об отказе в выдаче свидетельства услугополучателю (либо представителю по доверенности) при личном посещении или направляет почтой по адресу, указанному в заявлении услугополучателя (в течение 1 календарного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Результатом процедуры является выдача свидетельства о регистрации (перерегистрации)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блок-схеме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3 с изменениями, внесенными постановлением акимата Павлодарской области от 17.07.2014 </w:t>
      </w:r>
      <w:r>
        <w:rPr>
          <w:rFonts w:ascii="Times New Roman"/>
          <w:b w:val="false"/>
          <w:i w:val="false"/>
          <w:color w:val="ff0000"/>
          <w:sz w:val="28"/>
        </w:rPr>
        <w:t>N 249/7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Взаимодействие с центром обслуживания населения и (или) иными услугодателями, а также использование информационных систем в процессе оказания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3078"/>
        <w:gridCol w:w="1271"/>
        <w:gridCol w:w="2330"/>
        <w:gridCol w:w="2330"/>
        <w:gridCol w:w="2956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копии заявления получателю со штампом регистрации (входящий номер, 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проверка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свидетельства о регистрации (перерегистрации)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рассмотрение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для исполнения ответственному сотруднику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свидетельства о регистрации (перерегистрации)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 о регистрации (перерегистрации)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 услугополучателю при личном его посещении либо направление по почте в адрес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24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6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регистрации и перерегистрации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миссионерскую деятельность" через услугодателя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3 в соответствии с постановлением акимата Павлодарской области от 17.07.2014 </w:t>
      </w:r>
      <w:r>
        <w:rPr>
          <w:rFonts w:ascii="Times New Roman"/>
          <w:b w:val="false"/>
          <w:i w:val="false"/>
          <w:color w:val="ff0000"/>
          <w:sz w:val="28"/>
        </w:rPr>
        <w:t>N 249/7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№ 123/4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</w:t>
      </w:r>
      <w:r>
        <w:br/>
      </w:r>
      <w:r>
        <w:rPr>
          <w:rFonts w:ascii="Times New Roman"/>
          <w:b/>
          <w:i w:val="false"/>
          <w:color w:val="000000"/>
        </w:rPr>
        <w:t>расположения помещений для проведения религиозных</w:t>
      </w:r>
      <w:r>
        <w:br/>
      </w:r>
      <w:r>
        <w:rPr>
          <w:rFonts w:ascii="Times New Roman"/>
          <w:b/>
          <w:i w:val="false"/>
          <w:color w:val="000000"/>
        </w:rPr>
        <w:t>мероприятий за пределами культовых зданий (сооружений)"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местным исполнительным органом Павлодарской области в лице управления по делам религий Павлодарской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Результатом оказания государственной услуги является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137 от 24 февраля 2014 года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Ответственный сотрудник услугодателя осуществляет прием и регистрацию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для рассмотрения (не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рассматривает документы и направляет ответственному сотруднику для исполнения (в течение 1 календарного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услугодателя, изучает документы и подготавливает проект постановления акимата области о согласовании расположения помещений для проведения религиозных мероприятий за пределами культовых зданий (сооружений) либо мотивированный ответ об отказе в предоставлении государственной услуги на бумажном носителе (в течение 19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парафирует материалы по проекту постановления акимата и направляет в акимат области (в течение 1 календарного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области рассматривает и подписывает постановление акимата области (в течение 7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 осуществляет выдачу письма-согласования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услугополучателю (либо представителю по доверенности) при личном посещении или направляет почтой по адресу, указанному в заявлении получателем государственной услуги (в течение 1 календарного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Результатом процедуры является выдача письма-согласования о согласовании расположения помещения для проведения религиозных мероприятий за пределами культовых зданий (сооружений)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137 от 24 февраля 2014 года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блок-схеме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3 с изменениями, внесенными постановлением акимата Павлодарской области от 17.07.2014 </w:t>
      </w:r>
      <w:r>
        <w:rPr>
          <w:rFonts w:ascii="Times New Roman"/>
          <w:b w:val="false"/>
          <w:i w:val="false"/>
          <w:color w:val="ff0000"/>
          <w:sz w:val="28"/>
        </w:rPr>
        <w:t>N 249/7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Взаимодействие с центром обслуживания населения и (или) иными услугодателями, а также использование информационных систем в процессе оказания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966"/>
        <w:gridCol w:w="1224"/>
        <w:gridCol w:w="1766"/>
        <w:gridCol w:w="1946"/>
        <w:gridCol w:w="1225"/>
        <w:gridCol w:w="2850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копии заявления получателю со штампом регистрации (входящий номер, 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проверка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постановления акимата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рассмотрение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для исполнения ответственному сотруднику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постановления акимата либо проекта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Парафирование материалов по проекту постановления акимата и направление в акимат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постановления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 услугополучателю при личном его посещении либо направление по почте в адрес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19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(работниками)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bookmarkStart w:name="z6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согласовании расположения помещений для</w:t>
      </w:r>
      <w:r>
        <w:br/>
      </w:r>
      <w:r>
        <w:rPr>
          <w:rFonts w:ascii="Times New Roman"/>
          <w:b/>
          <w:i w:val="false"/>
          <w:color w:val="000000"/>
        </w:rPr>
        <w:t>проведения религиозных мероприятий за пределами</w:t>
      </w:r>
      <w:r>
        <w:br/>
      </w:r>
      <w:r>
        <w:rPr>
          <w:rFonts w:ascii="Times New Roman"/>
          <w:b/>
          <w:i w:val="false"/>
          <w:color w:val="000000"/>
        </w:rPr>
        <w:t>культовых зданий (сооружений)" через услугодателя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3 в соответствии с постановлением акимата Павлодарской области от 17.07.2014 </w:t>
      </w:r>
      <w:r>
        <w:rPr>
          <w:rFonts w:ascii="Times New Roman"/>
          <w:b w:val="false"/>
          <w:i w:val="false"/>
          <w:color w:val="ff0000"/>
          <w:sz w:val="28"/>
        </w:rPr>
        <w:t>N 249/7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№ 123/4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</w:t>
      </w:r>
      <w:r>
        <w:br/>
      </w:r>
      <w:r>
        <w:rPr>
          <w:rFonts w:ascii="Times New Roman"/>
          <w:b/>
          <w:i w:val="false"/>
          <w:color w:val="000000"/>
        </w:rPr>
        <w:t>утверждении расположения специальных стационарных</w:t>
      </w:r>
      <w:r>
        <w:br/>
      </w:r>
      <w:r>
        <w:rPr>
          <w:rFonts w:ascii="Times New Roman"/>
          <w:b/>
          <w:i w:val="false"/>
          <w:color w:val="000000"/>
        </w:rPr>
        <w:t>помещений для распространения религиозной литературы</w:t>
      </w:r>
      <w:r>
        <w:br/>
      </w:r>
      <w:r>
        <w:rPr>
          <w:rFonts w:ascii="Times New Roman"/>
          <w:b/>
          <w:i w:val="false"/>
          <w:color w:val="000000"/>
        </w:rPr>
        <w:t>и иных информационных материалов религиозного</w:t>
      </w:r>
      <w:r>
        <w:br/>
      </w:r>
      <w:r>
        <w:rPr>
          <w:rFonts w:ascii="Times New Roman"/>
          <w:b/>
          <w:i w:val="false"/>
          <w:color w:val="000000"/>
        </w:rPr>
        <w:t>содержания, предметов религиозного назначения"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местным исполнительным органом Павлодарской области в лице управления по делам религий Павлодарской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Результатом оказания государственной услуги является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Основанием для начала процедуры (действия) по оказанию государственной услуги является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137 от 24 февраля 2014 года (далее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сотрудник услугодателя осуществляет прием, регистрацию документов и направляет руководителю для рассмотрения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рассматривает документы и направляет ответственному сотруднику для исполнения (в течение 1 календарного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сотрудник услугодателя, изучает документы и подготавливает проект постановления акимата Павлодарской области (в течение 19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парафирует материалы по проекту постановления акимата и направляет в акимат области (в течение 1 календарного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области рассматривает и подписывает постановление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(в течение 7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Ответственным сотрудником услугодателя осуществляется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услугополучателю (либо представителю по доверенности) при личном посещении или направляется почтой по адресу, указанному получателем государственной услуги (в течение 1 календарного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Результатом процедуры является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блок-схеме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3 с изменениями, внесенными постановлением акимата Павлодарской области от 17.07.2014 </w:t>
      </w:r>
      <w:r>
        <w:rPr>
          <w:rFonts w:ascii="Times New Roman"/>
          <w:b w:val="false"/>
          <w:i w:val="false"/>
          <w:color w:val="ff0000"/>
          <w:sz w:val="28"/>
        </w:rPr>
        <w:t>N 249/7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Взаимодействие с центром обслуживания населения и (или) иными услугодателями, а также использование информационных систем в процессе оказания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 назначения"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3057"/>
        <w:gridCol w:w="1262"/>
        <w:gridCol w:w="1631"/>
        <w:gridCol w:w="1820"/>
        <w:gridCol w:w="1262"/>
        <w:gridCol w:w="2936"/>
      </w:tblGrid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копии заявления получателю со штампом регистрации (входящий номер, 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проверка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постановления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постановления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рассмотрение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для исполнения ответственному сотруднику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постановления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Парафирование материалов по проекту постановления и направление в акимат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постановления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 услугополучателю при личном его посещении либо направление по почте в адрес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19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 назначения"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 назначения"</w:t>
            </w:r>
          </w:p>
        </w:tc>
      </w:tr>
    </w:tbl>
    <w:bookmarkStart w:name="z7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решения об утверждении расположения</w:t>
      </w:r>
      <w:r>
        <w:br/>
      </w:r>
      <w:r>
        <w:rPr>
          <w:rFonts w:ascii="Times New Roman"/>
          <w:b/>
          <w:i w:val="false"/>
          <w:color w:val="000000"/>
        </w:rPr>
        <w:t>специальных стационарных помещений для распространения</w:t>
      </w:r>
      <w:r>
        <w:br/>
      </w:r>
      <w:r>
        <w:rPr>
          <w:rFonts w:ascii="Times New Roman"/>
          <w:b/>
          <w:i w:val="false"/>
          <w:color w:val="000000"/>
        </w:rPr>
        <w:t>религиозной литературы и иных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материалов религиозного содержания, предметов</w:t>
      </w:r>
      <w:r>
        <w:br/>
      </w:r>
      <w:r>
        <w:rPr>
          <w:rFonts w:ascii="Times New Roman"/>
          <w:b/>
          <w:i w:val="false"/>
          <w:color w:val="000000"/>
        </w:rPr>
        <w:t>религиозного назначения" через услугодателя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3 в соответствии с постановлением акимата Павлодарской области от 17.07.2014 </w:t>
      </w:r>
      <w:r>
        <w:rPr>
          <w:rFonts w:ascii="Times New Roman"/>
          <w:b w:val="false"/>
          <w:i w:val="false"/>
          <w:color w:val="ff0000"/>
          <w:sz w:val="28"/>
        </w:rPr>
        <w:t>N 249/7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