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2f44" w14:textId="15f2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2014 года № 124/4. Зарегистрировано Департаментом юстиции Павлодарской области 22 мая 2014 года № 3819. Утратило силу постановлением акимата Павлодарской области от 19 мая 2015 года № 142/5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19.05.2015 № 142/5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апреля 2013 года № 100/4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(зарегистрировано в Реестре государственной регистрации нормативных правовых актов за № 3525, опубликовано 11 мая 2013 года в газете "Сарыарқа самалы", 11 мая 2013 года в газете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архитектуры и градостроительства Павлодарской области" обеспечить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делам религии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"25"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2014 года № 124/4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</w:t>
      </w:r>
      <w:r>
        <w:br/>
      </w:r>
      <w:r>
        <w:rPr>
          <w:rFonts w:ascii="Times New Roman"/>
          <w:b/>
          <w:i w:val="false"/>
          <w:color w:val="000000"/>
        </w:rPr>
        <w:t>строительстве культовых зданий (сооружений), определении</w:t>
      </w:r>
      <w:r>
        <w:br/>
      </w:r>
      <w:r>
        <w:rPr>
          <w:rFonts w:ascii="Times New Roman"/>
          <w:b/>
          <w:i w:val="false"/>
          <w:color w:val="000000"/>
        </w:rPr>
        <w:t>их 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(изменении функционального назначения) зданий</w:t>
      </w:r>
      <w:r>
        <w:br/>
      </w:r>
      <w:r>
        <w:rPr>
          <w:rFonts w:ascii="Times New Roman"/>
          <w:b/>
          <w:i w:val="false"/>
          <w:color w:val="000000"/>
        </w:rPr>
        <w:t>(сооружений) в культовые здания (сооружения)"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Государственная услуга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местным исполнительным органом Павлодарской области, в лице управления архитектуры и градостроительства (далее – услугодатель), по согласованию с государственным учреждением "Управление по делам религий Павлодарской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Результатом оказываемой государственной услуги является решение местного исполнительного органа области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 (далее – решение), либо мотивированный ответ об отказе в оказании государственной услуги в случае и по основанию,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(далее – Стандарт) на бумажном носителе (далее –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 принимает документы, выдает копии заявления услугополучателя со штампом регистрации (входящий номер, дата)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рассматривает и направляет ответственному сотруднику для исполнения –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сотрудник услугодателя проверяет документы, направляет запрос для согласования в Управление, либо подготавливает мотивированный ответ об отказе в оказании государственной услуги – в течение 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согласовывает либо отказывает в согласовании выдачи решения, и направляет ответ услугодателю –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сотрудник услугодателя подготавливает проект постановления акимата области и представляет на проверку руководству, либо мотивированный ответ об отказе в оказании государственной услуги – в течение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подписывает материалы по проекту постановления и направляет в акимат области, либо подписание мотивированного ответа об отказе в оказании государственной услуги –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области подписывает постановление и направляет к услугодателю – в течение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сотрудник услугодателя выдает результат услугополучателю при личном его посещении либо направляет по почте – в тeчение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Результатом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№ 1 является копия заявления услугополучателя со штампом регистрации (входящий номер, дата) и направление документов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№ 2 является направление для исполнения ответственному сотруднику;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№ 3 является направление документов услугополучателя в Управление,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№ 4 является согласование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№ 5 является проект постановления,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№ 6 является подписание материалов по проекту постановления и направление в акимат области,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№ 7 является подписанный проект постановления акиматом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№ 8 является выдача результата государственной услуги услугополучателю при личном его посещении либо направление по почте в адрес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блок-схема прохождения каждой процедуры (действия)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Государственная услуга через республиканское государственное учреждение на праве хозяйственного ведения "Центр обслуживания населения" по Павлодарской области и веб-портал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функционального назначения)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здания(сооружения)"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1162"/>
        <w:gridCol w:w="1229"/>
        <w:gridCol w:w="670"/>
        <w:gridCol w:w="1954"/>
        <w:gridCol w:w="1164"/>
        <w:gridCol w:w="2054"/>
        <w:gridCol w:w="2054"/>
        <w:gridCol w:w="671"/>
        <w:gridCol w:w="1067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направление ответственному сотруднику для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направление запроса для согласования в Управление, либо подготовка мотивированного ответа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Согласовывает либо отказывает в согласовании выдачи решения, и направляет ответ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 области и представление на проверку руководству, либо подготовка мотивированного ответа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материалов по проекту постановления и направление в акимат области, либо подписание мотивированного ответа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постановления и направление к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услугополучателю при личном его посещении либо направление по почте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заявления услугополучателя со штампом регистрации (входящий 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в Управление о направлении документов на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ответа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проект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проект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функционального назначения)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здания(сооружения)"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месторасположения,а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функционального назначения)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решения о строительстве культовых зданий</w:t>
      </w:r>
      <w:r>
        <w:br/>
      </w:r>
      <w:r>
        <w:rPr>
          <w:rFonts w:ascii="Times New Roman"/>
          <w:b/>
          <w:i w:val="false"/>
          <w:color w:val="000000"/>
        </w:rPr>
        <w:t>(сооружений), определении их месторасположения, а также</w:t>
      </w:r>
      <w:r>
        <w:br/>
      </w:r>
      <w:r>
        <w:rPr>
          <w:rFonts w:ascii="Times New Roman"/>
          <w:b/>
          <w:i w:val="false"/>
          <w:color w:val="000000"/>
        </w:rPr>
        <w:t>перепрофилировании (изменении функционального назначения)</w:t>
      </w:r>
      <w:r>
        <w:br/>
      </w:r>
      <w:r>
        <w:rPr>
          <w:rFonts w:ascii="Times New Roman"/>
          <w:b/>
          <w:i w:val="false"/>
          <w:color w:val="000000"/>
        </w:rPr>
        <w:t>зданий (сооружений) в культовые здания (сооружения)"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