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e58" w14:textId="f2ea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 января 2013 года № 2/1 "О согласовании расположения помещений для проведения религиозных обрядов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мая 2014 года № 160/5. Зарегистрировано Департаментом юстиции Павлодарской области 21 мая 2014 года № 3817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января 2013 года № 2/1 "О согласовании расположения помещений для проведения религиозных обрядов за пределами культовых зданий (сооружений)" (зарегистрировано в Реестре государственной регистрации нормативных правовых актов № 3402, опубликовано в газетах 7 февраля 2013 года "Звезда Прииртышья" № 15, 7 февраля 2013 года, "Сарыарка самалы" № 15)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и цифру "подпунктом 4)" заменить словом и цифрой "подпунктом 7)".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Д. 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