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0d7a" w14:textId="b3f0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апреля 2014 года N 109/4. Зарегистрировано Департаментом юстиции Павлодарской области 28 апреля 2014 года N 3772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подпунктами 4), 7)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развитие племенного животноводства, повышение продуктивности и качества продукции животноводства,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2014 года № 103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прилагаемые объемы субсидий по направлениям субсидирования развития племенного животноводства и повышения продуктивности и качества продукции животноводства на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сельского хозяйства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области Ашимбетова Н.К.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"18" апреля 2014 года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 апреля 2014 года № 109/4</w:t>
            </w:r>
          </w:p>
          <w:bookmarkEnd w:id="1"/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Объемы субсидий по направлениям субсидирования развития</w:t>
      </w:r>
      <w:r>
        <w:br/>
      </w:r>
      <w:r>
        <w:rPr>
          <w:rFonts w:ascii="Times New Roman"/>
          <w:b/>
          <w:i w:val="false"/>
          <w:color w:val="000000"/>
        </w:rPr>
        <w:t>
племенного животноводства и повышения продуктивности</w:t>
      </w:r>
      <w:r>
        <w:br/>
      </w:r>
      <w:r>
        <w:rPr>
          <w:rFonts w:ascii="Times New Roman"/>
          <w:b/>
          <w:i w:val="false"/>
          <w:color w:val="000000"/>
        </w:rPr>
        <w:t>
и качества продукции животноводства на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Приложение в редакции постановления акимата Павлодарской области от 29.05.2014 </w:t>
      </w:r>
      <w:r>
        <w:rPr>
          <w:rFonts w:ascii="Times New Roman"/>
          <w:b w:val="false"/>
          <w:i w:val="false"/>
          <w:color w:val="ff0000"/>
          <w:sz w:val="28"/>
        </w:rPr>
        <w:t>N 181/5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внесенными постановлениями акимата Павлодарской области от 28.08.2014 </w:t>
      </w:r>
      <w:r>
        <w:rPr>
          <w:rFonts w:ascii="Times New Roman"/>
          <w:b w:val="false"/>
          <w:i w:val="false"/>
          <w:color w:val="ff0000"/>
          <w:sz w:val="28"/>
        </w:rPr>
        <w:t>N 293/8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02.12.2014 </w:t>
      </w:r>
      <w:r>
        <w:rPr>
          <w:rFonts w:ascii="Times New Roman"/>
          <w:b w:val="false"/>
          <w:i w:val="false"/>
          <w:color w:val="ff0000"/>
          <w:sz w:val="28"/>
        </w:rPr>
        <w:t>N 358/12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9"/>
        <w:gridCol w:w="607"/>
        <w:gridCol w:w="2458"/>
        <w:gridCol w:w="3300"/>
        <w:gridCol w:w="2966"/>
      </w:tblGrid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 на 1 единицу, тенге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 (голов, килограмм, штук)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524 772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201 780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123 525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США, Канады)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 (включая племенной из России, Беларуси и Украины)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23 954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1 266 667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бычков на откормочные площадки первого уровня субсидирования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7 013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140 260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молока: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уровень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7 854 560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196 364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10 066 667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10 259 400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102 594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2 926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56 923 077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производства: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кумыса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416 667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конины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271 740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2707979,6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265 382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преобразованием, маточное поголовье племенных овец в племенных заводах и хозяйствах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16 451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24 677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178 120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42 489</w:t>
            </w:r>
          </w:p>
        </w:tc>
      </w:tr>
      <w:tr>
        <w:trPr>
          <w:trHeight w:val="30" w:hRule="atLeast"/>
        </w:trPr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2 240 064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