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0fc3" w14:textId="3b10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внутренней политики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11 февраля 2014 года N 34/2. Зарегистрировано Департаментом юстиции Павлодарской области 12 марта 2014 года N 3728. Утратило силу постановлением акимата Павлодарской области от 21 февраля 2018 года № 57/1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21.02.2018 № 57/1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N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внутренней политики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внутренней политики Павлодарской области":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официальное опубликование настоящего постановления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необходимые меры, вытекающие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области Орсариева А.А.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2014 года N 34/2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внутренней политики Павлодарской области"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внутренней политики Павлодарской области" является государственным органом Республики Казахстан, осуществляющим руководство в сфере внутренней политики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внутренней политики Павлодарской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внутренней политики Павлодарской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внутренней политики Павлодарской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внутренней политики Павлодарской области" вступает в гражданско-правовые отношения от собственного имени.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внутренней политики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внутренней политики Павлодарской области" по вопросам своей компетенции в установленном законодательством порядке принимает решения, оформляемые приказами руководителя "Управление внутренней политики Павлодарской области" и другими актами, предусмотренными законодательством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внутренней политики Павлодарской области" утверждаются в соответствии с действующим законодательством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"Управление внутренней политики Павлодарской области": Республика Казахстан, Павлодарская область, 140000, город Павлодар, площадь Победы, 15.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"Управление внутренней политики Павлодарской области":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понедельник-пятница с 9-00 до 18-30 часов, обеденный перерыв с 13-00 до 14-30 часов, выходные дни: суббота-воскресенье.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 на государственном языке: "Павлодар облысының ішкі саясат басқармасы" мемлекеттік мекеме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"Управление внутренней политики Павлодарской области".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"Управление внутренней политики Павлодарской области" является государство в лице акимата Павлодарской области.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внутренней политики Павлодарской области".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государственного учреждения "Управление внутренней политики Павлодарской области"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"Управление внутренней политики Павлодарской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внутренней политики Павлодарской области".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внутренней политики Павлодарской области"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внутренней политики Павлодарской области"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"Управление внутренней политики Павлодарской области":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на областном уровне мероприятий, направленных на продвижение политики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системы мониторинга, анализа и прогнозирования общественно-политической ситуации в Павлодарской области, деятельности политических партий, общественных объединений, средств массовой информации по всем аспектам государственной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необходимых условий для обеспечения внутриполитической стабильности, консолидации общества, пропаганды и воспитания казахстанского патриотизма.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"Управление внутренней политики Павлодарской области" является участие в государственном регулировании внутриполитических процессов, взаимодействие с государственными органами Павлодарской области в сфере внутренней политики, организация мониторинга, анализа и прогнозирования общественно-политической ситуации в области, деятельности политических партий и иных общественных объединений, выработка рекомендаций и организация работы по обеспечению внутриполитической стабильности.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государственного учреждения "Управление внутренней политики Павлодарской области" является проведение государственной политики, направленной на регулирование внутриполитических процессов и взаимодействие с государственными органами в сфере внутренней политики.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 Павлодарской области по обеспечению общественно-политической стабильности, демократизации общественных процессов и консолидации общества, мониторинг и анализ исполнения законодательных и иных нормативных правовых актов в сфере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областной инфраструктуры поддержки и взаимодействия с общественными объединениями, политическими партиями, общественно-политическими организациями, профессиональными союзами, средствами массовой информации, представителями общественности;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развитию системы подготовки, переподготовки и повышения квалификации кадров сферы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мер по созданию условий, благоприятствующих проведению государственной политики, направленной на регулирование внутриполитических процессов, взаимодействие с государственными органами Павлодарской области в разработке и реализации областных программ по пропаганде и разъяснению государственной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системы всестороннего мониторинга, прогнозирования и объективного изучения происходящих в Павлодарской области общественно-политических процессов и тенденций их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приоритетов в сфере внутренней политики в Павлодарской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постановлением акимата Павлодарской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 94/3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мониторинг исполнения хода реализации внутренней политики государства, а также актов и поручений Президента, Правительства Республики Казахстан, актов акимата и акима Павлодарской области по вопросам, относящимся к компетенции государственного учреждения "Управление внутренней политики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укреплении демократических институтов общества, пропаганде основных приоритетов Стратегии развития Казахстана до 2050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выработка концептуальных основ и практических рекомендаций в вопросах внутренней политики, а также предложений по консолидации общества на основе формирования гражданской идентичности, долгосрочных приоритетов развития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формирование и размещение государственного заказа по проведению государственной информационной политики на областном уровне, обеспечение контроля за его осуществлением;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социологических и политологических исследований, направленных на прогнозирование общественно-политической ситуации в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в пределах своей компетенции контроля за соблюдением на территории Павлодарской области законодательства Республики Казахстан о рекламе.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постановлением акимата Павлодарской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 94/3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выполнения актов Президента и Правительства Республики Казахстан, поручений Администрации Президента Республики Казахстан, актов акимата и акима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проектов актов акимата и акима Павлодарской области по вопросам, входящим в компетенцию государственного учреждения "Управление внутренней политики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работе акимата Павлодарской области по совершенствованию системы распространения информации о регионе, деятельности органов государственной власти в общественно-политической и экономической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разъяснения и пропаганды в регионе основных приоритетов Стратегии развития Казахстана до 2050 года, ежегодных Посланий Президента народу Казахстана, государственных и отраслевых программ и других стратегических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городских и районных отделов внутренней политики по вопросам, входящим в компетенцию государственного учреждения "Управление внутренней политики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информационно-разъяснительной работы о деятельности местных исполнительных органов в социально-экономической, общественно-политической и других сферах, выработка предложений по совершенствованию работы в данном направлении;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и контроль деятельности и хода информационно-пропагандистской работы акимов городов, районов по вопросам внутренней политики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подготовке материалов к заседаниям акимата Павлодарской области по вопросам внутриполитической жизни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организационной, консультативно-методической и информационной помощи Ассамблеям народа Казахстана и их секретариатам;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реализации концепций, программ, определяющих государственную политику во внутриполитической сфере, в вопросах межэтнических отношений, обеспечения и соблюдения прав и свобод человека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формирование, накопление, обобщение и классификация информационной базы данных (компьютерной, текстовой) по вопросам внутренней политики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связей с политическими партиями, этнокультурными объединениями, неправительственными и иными общественными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14) Исключен постановлением акимата Павлодарской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 94/3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формирует, размещает и контролирует осуществление государственного заказа по проведению государственной информационной политики на региональном уровне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16) Исключен постановлением акимата Павлодарской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 94/3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учреждение "Управление внутренней политики Павлодарской области"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участие в подготовке и проведении республиканских и региональных научно-практических мероприятий, направленных на укрепление внутриполитической стабильности и демократизацию политических процессов в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работы и предоставление информации по пропаганде, методической помощи и применению государственных символов;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реализация вопросов, связанных с прохождением государственной службы работниками государственного учреждения "Управление внутренней политики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анализ состояния кадровой работы, обеспеченности кадрами государственного учреждения "Управление внутренней политики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взаимодействия с государственными органами, должностными лицами для реализации задач, возложенных на государственное учреждение "Управление внутренней политики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исполнение и организация исполнения поручений акима, актов акимата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установление и постоянное развитие связей с общественностью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разработка планов деятельности государственного учреждения "Управление внутренней политики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участие в организации единой электронной системы Павлодарской области с созданием соответствующих банков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оказание методической помощи подведомственным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28) Исключен постановлением акимата Павлодарской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 94/3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государственного учреждения "Управление внутренней политики Павлодарской области" с целью повышения качества и производительности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финансово-хозяйственной деятельности в подведомственных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ответственностью, полномочий субъекта права государственных юридических лиц, в случаях, предусмотренных актами акимата и акима области, иными нормативными правовыми актами, в том числе принятие решений в отношении них, аналогично компетенции уполномоченных органов соответствующей отрасли.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постановлениями акимата Павлодарской области от 17.07.2014 </w:t>
      </w:r>
      <w:r>
        <w:rPr>
          <w:rFonts w:ascii="Times New Roman"/>
          <w:b w:val="false"/>
          <w:i w:val="false"/>
          <w:color w:val="ff0000"/>
          <w:sz w:val="28"/>
        </w:rPr>
        <w:t>N 260/7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01.03.2016 </w:t>
      </w:r>
      <w:r>
        <w:rPr>
          <w:rFonts w:ascii="Times New Roman"/>
          <w:b w:val="false"/>
          <w:i w:val="false"/>
          <w:color w:val="ff0000"/>
          <w:sz w:val="28"/>
        </w:rPr>
        <w:t>№ 94/3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внесение на рассмотрение акиму Павлодарской области предложения по совершенствованию организации деятельности исполнительных органов, финансируемых из областного бюджета, в сфере внутренней политики, осуществлять подготовку информационно-аналитических и иных материалов по вопросам, относящимся к ведению государственного учреждения "Управление внутренней политики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запрос и получение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государственным учреждением "Управление внутренней политики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привлечение к работе специалистов других исполнительных органов, финансируемых из местных бюджетов, по согласованию с их руководителями;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участие в пределах своей компетенции в мероприятиях, проводимых центральными государственными и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постановлением акимата Павлодарской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 94/3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представление интересов государственного учреждения "Управление внутренней политики Павлодарской области" в государственных органах,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заключение договоров, соглашений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постановлениями акимата Павлодарской области от 14.04.2015 </w:t>
      </w:r>
      <w:r>
        <w:rPr>
          <w:rFonts w:ascii="Times New Roman"/>
          <w:b w:val="false"/>
          <w:i w:val="false"/>
          <w:color w:val="ff0000"/>
          <w:sz w:val="28"/>
        </w:rPr>
        <w:t>N 102/4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01.03.2016 </w:t>
      </w:r>
      <w:r>
        <w:rPr>
          <w:rFonts w:ascii="Times New Roman"/>
          <w:b w:val="false"/>
          <w:i w:val="false"/>
          <w:color w:val="ff0000"/>
          <w:sz w:val="28"/>
        </w:rPr>
        <w:t>№ 94/3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внутренней политики Павлодарской области"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государственного учреждения "Управление внутренней политики Павлодарской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внутренней политики Павлодарской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государственного учреждения "Управление внутренней политики Павлодарской области" назначается на должность и освобождается от должности акимом Павлодарской области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Первый руководитель государственного учреждения "Управление внутренней политики Павлодарской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Полномочия первого руководителя государственного учреждения "Управление внутренней политики Павлодарской области":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а также функции и полномочия работников структурных подразделений государственного учреждения "Управление внутренней политики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государственного учреждения "Управление внутренней политики Павлодарской области"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Казахстан, поощрение работников государственного учреждения "Управление внутренней политики Павлодарской области",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государственного учреждения "Управление внутренней политики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"Управление внутренней политики Павлодарской области"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разработку структуры государственного учреждения "Управление внутренней политики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перспективные и текущие планы работы государственного учреждения "Управление внутренней политики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противодействует коррупции и несет за это персональную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"Управление внутренней политики Павлодарской области" в период его отсутствия осуществляется лицом, его замещающим в соответствии с действующим законодательством.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Первый руководитель государственного учреждения "Управление внутренней политики Павлодарской области" определяет полномочия своих заместителей в соответствии с действующим законодательством.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государственным учреждением "Управление внутренней политики Павлодарской области"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Взаимоотношения между государственным учреждением "Управление внутренней политики Павлодарской области"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Взаимоотношения между администрацией государственного учреждения "Управление внутренней политики Павлодарской области"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</w:t>
      </w:r>
      <w:r>
        <w:br/>
      </w:r>
      <w:r>
        <w:rPr>
          <w:rFonts w:ascii="Times New Roman"/>
          <w:b/>
          <w:i w:val="false"/>
          <w:color w:val="000000"/>
        </w:rPr>
        <w:t>внутренней политики Павлодарской области"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"Управление внутренней политики Павлодарской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внутренней политики Павлодарской области" формируется за счет имущества, переданного ему собственником и иных источников, не запрещенных законодательством Республики Казахстан.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Имущество государственное учреждения "Управление внутренней политики Павлодарской области" закрепленное за государственным учреждением "Управление внутренней политики Павлодарской области" относится к областной коммунальной собственности.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учреждение "Управление внутренней политики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</w:t>
      </w:r>
      <w:r>
        <w:br/>
      </w:r>
      <w:r>
        <w:rPr>
          <w:rFonts w:ascii="Times New Roman"/>
          <w:b/>
          <w:i w:val="false"/>
          <w:color w:val="000000"/>
        </w:rPr>
        <w:t>внутренней политики Павлодарской области"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Реорганизация и упразднение государственного учреждения "Управление внутренней политики Павлодарской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При ликвидации государственного учреждения "Управление внутренней политики Павлодарской области" имущество, оставшееся после удовлетворения требований кредиторов, остается в областной коммунальной собственности.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 внутренней</w:t>
      </w:r>
      <w:r>
        <w:br/>
      </w:r>
      <w:r>
        <w:rPr>
          <w:rFonts w:ascii="Times New Roman"/>
          <w:b/>
          <w:i w:val="false"/>
          <w:color w:val="000000"/>
        </w:rPr>
        <w:t>политики Павлодарской области":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постановлением акимата Павлодарской области от 14.04.2015 </w:t>
      </w:r>
      <w:r>
        <w:rPr>
          <w:rFonts w:ascii="Times New Roman"/>
          <w:b w:val="false"/>
          <w:i w:val="false"/>
          <w:color w:val="ff0000"/>
          <w:sz w:val="28"/>
        </w:rPr>
        <w:t>N 102/4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"Ертіс Медиа";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Товарищество с ограниченной ответственностью "Ертіс Медиа Холдинг".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перечнем в соответствии с постановлением акимата Павлодарской области от 17.07.2014 </w:t>
      </w:r>
      <w:r>
        <w:rPr>
          <w:rFonts w:ascii="Times New Roman"/>
          <w:b w:val="false"/>
          <w:i w:val="false"/>
          <w:color w:val="ff0000"/>
          <w:sz w:val="28"/>
        </w:rPr>
        <w:t>N 260/7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