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bc06" w14:textId="56f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недропользования, окружающей среды и водных ресурсов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февраля 2014 года № 29/2. Зарегистрировано Департаментом юстиции Павлодарской области 24 февраля 2014 года № 3712. Утратило силу постановлением акимата Павлодарской области от 12 сентября 2018 года № 321/5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12.09.2018 № 321/5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недропользования, окружающей среды и водных ресурсов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Ашимбетова Н.К.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N 29/2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недропользования,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и водных ресурсов Павлодарской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недропользования, окружающей среды и водных ресурсов Павлодарской области" является государственным органом Республики Казахстан, осуществляющим государственную политику в сфере недропользования, окружающей среды и водных ресурсов.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недропользования, окружающей среды и водных ресурсов Павлодарской области"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недропользования, окружающей среды и водных ресурсов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недропользования, окружающей среды и водных ресурсов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недропользования, окружающей среды и водных ресурсов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недропользования, окружающей среды и водных ресурсов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недропользования, окружающей среды и водных ресурсов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недропользования, окружающей среды и водных ресурсов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недропользования, окружающей среды и водных ресурсов Павлодарской области"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недропользования, окружающей среды и водных ресурсов Павлодарской области": Республика Казахстан, Павлодарская область, 140000, город Павлодар, площадь Победы, 17.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недропользования, окружающей среды и водных ресурсов Павлодарской области":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пятница: с 9.00. до 18.30 час, обеденный перерыв с 13.00 час. до 14.30 час., выходные дни: суббота - воскресенье.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облысының жер қойнауын пайдалану, қоршаған орта және су ресурстар басқармасы" мемлекеттік мекемесі; на русском языке: государственное учреждение "Управление недропользования, окружающей среды и водных ресурсов Павлодарской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недропользования, окружающей среды и водных ресурсов Павлодарской области" является государство в лице акимата Павлодарской области.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недропользования, окружающей среды и водных ресурсов Павлодарской области возникло в результате реорганизации путем слияния государственного учреждения "Управление охраны окружающей среды Павлодарской области" и государственного учреждения "Управление недропользования Павлодарской области", является их правопреемником в отношении прав и обязанностей в соответствии с передаточным актом, включая и обязательства, оспариваемые сторонами.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недропользования, окружающей среды и водных ресурсов Павлодарской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недропользования, окружающей среды и водных ресурсов Павлодарской области" осуществляется из областного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недропользования, окружающей среды и водных ресурсов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"Управления недропользования, окружающей среды и водных ресурсов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недропользования, окружающей среды и водных ресурсов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недропользования,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и водных ресурсов Павлодарской области"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недропользования, окружающей среды и водных ресурсов Павлодарской области" реализовать на областном уровне государственную политику в сфере недропользования, окружающей среды и водных ресурсов.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 государственного учреждения "Управление недропользования, окружающей среды и водных ресурсов Павлодарской области": создание условий по сохранению, улучшению качества окружающей среды, водных ресурсов, рациональному использованию природных ресурсов и обеспечению перехода к устойчивому развитию области для удовлетворения потребностей населения.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государственного учреждения "Управление недропользования, окружающей среды и водных ресурсов Павлодарской области" является осуществление деятельности и оказания услуг, непосредственно направленных на достижение целей и задач в сфере недропользования, окружающей среды и водных ресурсов.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мониторинг и анализ исполнения законодательных и иных нормативных правовых актов в сфере недропользования, окружающей среды и водных ресурсов по вопросам воспроизводства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переподготовки и повышения квалификации кадров управления в сфере недропользования, окружающей среды и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рациональному использованию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качества, а также стандартов и регламентов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нанесения ущерба окружающей среде и водным ресурсам.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внесение предложений по приоритетным природоохранным мероприятиям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государственных закупок товаров, работ и услуг в пределах своей компетенции, эффективного использования бюджетных средств при проведении государственных закупок и размещении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строительстве и реконструкции природоохранных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установлению водоохранных зон и полос на водных объектах области по согласованию с бассейновым водохозяйственным управлением, уполномоченным органом в области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для проведения экспертных работ внешних экспертов (физических и юридических лиц), осуществляющих выполнение работ и оказание услуг в сфере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согласование с уполномоченным органом в области охраны окружающей среды проектов по сокращению выбросов и поглощению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в пределах своей компетенции целевых показателей качества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разработке документов в области охраны окружающей среды, передача на рассмотрение в уполномоченный орган в области охраны окружающей среды инициативных проектов таких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разработка мероприятий по снижению объемов образования отходов, повышение уровня их повторного или альтернативного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представление уполномоченному органу инвестиционных проектов в сфере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ставок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пределах своей компетенции государственного управления в сфере охраны, защиты, воспроизводства и рационального использования лесных ресурсов и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создании резерва горюче–смазочных материалов на пожароопасный сезон в лесу для тушения пожаров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подведомственными учреждениями по обеспечению надзора за проведением крестьянскими и фермерскими хозяйствами и иными сельскохозяйственными организациями в сжигании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на территории государственного лесного фонда работы по борьбе с вредителями и болезнями леса и улучшению его санитарного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материалов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их представления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проектов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природоохранной пропаганды, регулярное освещение в средствах массовой информации вопросов охраны леса, соблюдения правил пожарной безопасности в 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в пределах компетенции соглашений и меморандум в области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государственной экологической экспертизы в пределах своей компетенции объектов II,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разрешений природопользователям на эмиссии в окружающую среду для объектов II, III и IV категорий, установление в них лимитов на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на основании заключений экологической и санитарно-эпидемиологической экспертиз выдача (запрет) строительства или реконструкции предприятий, сооружений и иных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программ по рациональному использованию и охране водных объектов Павлодарской области, обеспечение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работе бассейновых советов и бассейновом соглашении, внесение на рассмотрение бассейновых советов предложений по рациональному использованию и охране водных объектов, изучение рекомендаций бассейновых советов, принятие мер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размещения и ввода в эксплуатацию предприятий и других сооружений, влияющих на состояние вод, а также условия производства строительных, дноуглубительных и других работ на водных объектах, водоохранных зонах и полосах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установка режима и особых условий хозяйственного использования водоохранных зон и полос по согласованию с бассейновым водохозяйственным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информирования населения о состоянии водных объектов, находящихся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ставок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проекта постановления для утверждения перечня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конкурсов по закреплению рыбохозяйственных водоемов местного, международного и республиканского значения, расположенных на территории одной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предоставление и закрепление водных объектов в обособленное или совместное пользование по согласованию с уполномоченным органом в области использования и охраны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разрешения на использование подземных вод питьевого качества для целей, не связанных с питьевой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распределение лимитов водопользования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мониторинга строительства и реконструкции систем водоснабжения сельских населенных пунктов, реализуемых в рамках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по строительству и реконструкции систем водоснабжения сельских населенных пунктов, находящихся в коммунальной собственности области, в рамках реализации государственных и отраслевых программ на основании заявок, представленных местными исполнительными органами городов и районов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взаимодействия с государственными органами, должностными лицами для реализации задач, возложенных на государственное учреждение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исполнение и организация исполнения поручений акима области, его заместителей, актов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планов деятельности государственного учреждения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приоритетных направлений деятельности и обязательных объемов работ (услуг) подведомственных государственных учреждений,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назначение руководителей и заместителей руководителей подведомственных государственных учреждений, проведение их аттестации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согласование цен на платные услуги, производимых и реализуемых подведомственными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рассмотрение, согласование, утверждение планов работ подведомственных государственных учреждений, осуществление контроля и анализ выполнения планов работ, принятие отчетов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за использованием и сохранностью имущества подведомственными государственными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согласование с уполномоченным органом по управлению областной коммунальной собственностью изъятия или перераспределения имущества подведомственных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управления подведомственными государственными учреждениями: утверждение фонда оплаты труда, размеров должностного оклада руководителя, его заместителей, систему их премирования и иного вознаграждения; заключение трудовых договоров с руководителями подведомственных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оказание методической помощи подведомственным организациям;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51) Исключен постановлением акимата Павлодарской области от 03.11.2015 </w:t>
      </w:r>
      <w:r>
        <w:rPr>
          <w:rFonts w:ascii="Times New Roman"/>
          <w:b w:val="false"/>
          <w:i w:val="false"/>
          <w:color w:val="000000"/>
          <w:sz w:val="28"/>
        </w:rPr>
        <w:t>№ 308/11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исполнения и прекращение действия контракта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принятие участия в осуществлении мониторинга исполнения контрактных обязательств недропользователями в части местного содержания в товарах, работах, услугах, кадрах и социального развития территорий, в том числе через реестр товаров, работ и услуг, используемых при проведении операций по недропользованию и их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и организация конкурса по предоставлению права недропользования на проведение разведки, добычи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проведения работы экспертной комиссии по вопросам недропользования и рабочих групп по предоставлению права недропользования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выдача разрешений на передачу права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недропользовании", а также регистрация сделки по передаче права недропользования в залог по общераспространенным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выдача (отказ в выдаче) разрешений, связанных с недропользованием, на основании предложений экспертной комиссии по вопросам недропользования на разведку или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проведения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на подземные воды для хозяйственно-питьевого водоснабжения населенных пунктов, за исключением экспертизы проектно-сметной документации на проведение работ по государственному геологическому изучению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выдача разрешения на право недропользования на общераспространенные полезные ископаемые, используемые при строительстве (реконструкции) и ремонте автомобильных дорог общего пользования, железных дорог и гидросооружений по согласованию с территориальным подразделением уполномоченного органа по изучению и использованию недр и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формирование согласительной комиссии для рассмотрения представленных возражений недропользователей при правовой и экономической экспертизе проектов контрактов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ведение переговоров с недропользователями об условиях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62) Исключен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000000"/>
          <w:sz w:val="28"/>
        </w:rPr>
        <w:t>№ 96/3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профессиональной переподготовки и повышения квалификации, аттестации государственных служащих, анализ состояния кадровой работы, обеспеченности кадрами государственного учреждения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решение вопросов, связанных с прохождением государственной службы работников государственного учреждения "Управление недропользования, окружающей среды и водных ресурсов Павлодарской области", участие в формировании кадрового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участие в организации единой электронной системы области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проведение конкурсов по закреплению охотничьих угодий за пользователями животным миром для нужд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и обеспечение охраны животного мира в резервном фонде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и обеспечение охраны в резервном фонде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на основании научных рекомендаций ведение паспортизаций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установление зон рекреационного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границ рыбохозяйственных участков, открытие и закрытие тони (тоневые участки);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приостановление, ограничение, прекращение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предоставление лесопользователям участков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выдача разрешения на использование этих участков под строительство таких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государственной регистрации договора долгосрочного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согласование планов природоохранных мероприятий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проведения прикладных, научно-исследовательских и опытно-конструкторских работ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правил расчета норм образования и накопления коммунальных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80)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000000"/>
          <w:sz w:val="28"/>
        </w:rPr>
        <w:t>N 206/7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и проведение поисково-разведочных работ на подземные воды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выдача разрешения на застройку площадей залегания полезных ископаемых, а также размещение в местах их залегания подземных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выдача заключения об отсутствии или малозначительности полезных ископаемых в недрах под участком предстоящей застройки.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принятие участия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перечня участков недр, содержащих общераспространенные полезные ископаемые, подлежащих выставлению на тендер или аукцион;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состава конкурсных комиссий по предоставлению права недропользования на разведку или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принятие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мониторинга и контроля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установление мест для массового отдыха, туризма и спорта на водных объектах и водохозяйственных сооружениях по согласованию с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 с соблюдением экологических требований и безопасности жизни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выдача разрешения на использование водных объектов и водохозяйственных сооружений для любительского и спортивного рыболовства по согласованию с уполномоченным государственным органом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20 с изменениями, внесенными постановлениями акимата Павлодарской области от 13.01.2015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17.07.2015 </w:t>
      </w:r>
      <w:r>
        <w:rPr>
          <w:rFonts w:ascii="Times New Roman"/>
          <w:b w:val="false"/>
          <w:i w:val="false"/>
          <w:color w:val="000000"/>
          <w:sz w:val="28"/>
        </w:rPr>
        <w:t>N 206/7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03.11.2015 </w:t>
      </w:r>
      <w:r>
        <w:rPr>
          <w:rFonts w:ascii="Times New Roman"/>
          <w:b w:val="false"/>
          <w:i w:val="false"/>
          <w:color w:val="000000"/>
          <w:sz w:val="28"/>
        </w:rPr>
        <w:t>№ 308/11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01.03.2016 </w:t>
      </w:r>
      <w:r>
        <w:rPr>
          <w:rFonts w:ascii="Times New Roman"/>
          <w:b w:val="false"/>
          <w:i w:val="false"/>
          <w:color w:val="000000"/>
          <w:sz w:val="28"/>
        </w:rPr>
        <w:t>№ 96/3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основным направлениям развития, решению вопросов в сфере недропользования, окружающей среды и водных ресурсов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недропользования, окружающей среды и водных ресурсов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работников государственных органов и иных учреждении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управления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контракты, соглашения в пределах своей компетенции.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недропользования,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Павлодарской области"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"Управление недропользования, окружающей среды и водных ресурсов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недропользования, окружающей среды и водных ресурсов Павлодарской области"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недропользования, окружающей среды и водных ресурсов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"Управление недропользования, окружающей среды и водных ресурсов Павлодарской области" имеет заместителей, которые назначаются и освобождаются от должности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"Управление недропользования, окружающей среды и водных ресурсов Павлодарской области":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недропользования, окружающей среды и водных ресурсов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функции и полномочия работников структурных подразделений государственного учреждения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и освобождает от должностей работников государственного учреждения "Управление недропользования, окружающей среды и водных ресурсов Павлодарской области"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и освобождает от должностей директоров и их заместителей государственных учреждений по охране лесов и животного мира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действующим законодательством Республики Казахстан, поощрение сотрудников государственного учреждения "Управление недропользования, окружающей среды и водных ресурсов Павлодарской области", оказание материальной помощи, наложение и снятие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по вопросам, входящих в его компетенцию, обязательные для выполнения всеми работниками государственного учреждения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государственного учреждения "Управление недропользования, окружающей среды и водных ресурсов Павлодарской области",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проведение тендеров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 с участием уполномоченного органа и областных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совещания с участием руководителей подведомственных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государственное учреждение "Управление недропользования, окружающей среды и водных ресурсов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структуры государственного учреждения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перспективные и текущие планы работы государственного учреждения "Управление недропользования, окружающей среды и водных ресурсов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недропользования, окружающей среды и водных ресурсов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руководитель определяет полномочия своих заместителей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недропользования, окружающей среды и водных ресурсов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недропользования, окружающей среды и водных ресурсов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государственного учреждения "Управление недропользования, окружающей среды и водных ресурсов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недропользования,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и водных ресурсов Павлодарской области"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недропользования, окружающей среды и водных ресурсов Павлодарской области" имеет на праве оперативного управления обособленное имущество в случаях, предусмотренных законодательством.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недропользования, окружающей среды и водных ресурсов Павлодарской области" формируется за счет имущества, переданное ему собственником и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"Управление недропользования, окружающей среды и водных ресурсов Павлодарской области" относится к областной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недропользования, окружающей среды и водных ресурсов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недропользования,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 и водных ресурсов Павлодарской области"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Реорганизация, упразднение государственного учреждения "Управление недропользования, окружающей среды и водных ресурсов Павлодарской области"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государственного учреждения "Управление недропользования, окружающей среды и водных ресурсов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недропользования,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и водных ресурсов Павлодарской области"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"Павлодарское учреждение по охране лесов и животного мира".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"Урлютюбское учреждение по охране лесов и животного мира".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"Максимо-Горьковское учреждение по охране лесов и животного мира".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