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ce83" w14:textId="5fec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Ленинского сельского округа от 19 ноября 2008 года № 19 "О наименовании составных частей населенного пункта села Заозерное Ленинского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Ленинского сельского округа Федоровского района Костанайской области от 28 мая 2014 года № 9. Зарегистрировано Департаментом юстиции Костанайской области 19 июня 2014 года № 4853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Ленинского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Ленинского сельского округа от 19 ноября 2008 года № 19 "О наименовании составных частей населенного пункта села Заозерное Ленинского сельского округа" (зарегистрировано в Реестре государственной регистрации нормативных правовых актов за № 9-20-116, опубликовано 29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Заозерное, аким Ленинского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Ленинского сельского округа           М. Шуртанбаев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