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7503" w14:textId="ae67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декабря 2014 года № 299. Зарегистрировано Департаментом юстиции Костанайской области 9 января 2015 года № 5280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Федоровского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3277412,1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736904,0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7143,5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2530464,6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3288968,7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28522,5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44322,5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- 40079,1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40079,1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Федоровского района Костанайской области от 19.10.2015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предусмотрено на 2015 год объем субвенций, передаваемых из областного бюджета в сумме 1265976,0 тысяч тенге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района на 2015 год предусмотрены расходы за счет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2072,0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1092,0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в сумме 660,9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в сумме 596,4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широкополосного Интернета в рамках программы системы электронного обучения в сумме 3252,0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 Дорожной карты занятости 2020 в сумме 7307,0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маслихата Федоровского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2-2. Принять к исполнению перечень бюджетных программ об использовании (доиспользовании) в 2015 году неиспользованных (недоиспользованных) сумм целевых трансфертов на развитие, выделенных из республиканского бюджета в 2014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маслихата Федоровского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2-3. Учесть, что в бюджете района на 2015 год предусмотрено распределение трансфертов органам местного самоуправления между селами, поселками, сельскими округами, городами районного значения в сумме 13253,0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2-3 в соответствии с решением маслихата Федоровского района Костанайской области от 29.05.2015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2015 год не предусмотрены объемы бюджетных изъятий из бюджета района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2015 год в сумме 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аппаратов акима поселка, села, сельского округа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бюджета Федоровского района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Бекенов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299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Федоровского района Костанайской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56"/>
        <w:gridCol w:w="426"/>
        <w:gridCol w:w="600"/>
        <w:gridCol w:w="6918"/>
        <w:gridCol w:w="277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3277412,1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736904,0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319000,0</w:t>
            </w:r>
          </w:p>
        </w:tc>
      </w:tr>
      <w:tr>
        <w:trPr>
          <w:trHeight w:val="1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166093,0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166093,0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83710,0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53083,0</w:t>
            </w:r>
          </w:p>
        </w:tc>
      </w:tr>
      <w:tr>
        <w:trPr>
          <w:trHeight w:val="1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75677,0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15917,0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13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3988,0</w:t>
            </w:r>
          </w:p>
        </w:tc>
      </w:tr>
      <w:tr>
        <w:trPr>
          <w:trHeight w:val="1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7143,5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795,5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6157,0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1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1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2530464,6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2530464,6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2530464,6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405"/>
        <w:gridCol w:w="772"/>
        <w:gridCol w:w="772"/>
        <w:gridCol w:w="6298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3288968,7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238564,2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200305,9</w:t>
            </w:r>
          </w:p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62805,8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62555,8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126855,9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124697,9</w:t>
            </w:r>
          </w:p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2158,0</w:t>
            </w:r>
          </w:p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</w:t>
            </w:r>
          </w:p>
        </w:tc>
      </w:tr>
      <w:tr>
        <w:trPr>
          <w:trHeight w:val="9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</w:t>
            </w:r>
          </w:p>
        </w:tc>
      </w:tr>
      <w:tr>
        <w:trPr>
          <w:trHeight w:val="1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38112,0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12343,1</w:t>
            </w:r>
          </w:p>
        </w:tc>
      </w:tr>
      <w:tr>
        <w:trPr>
          <w:trHeight w:val="8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12343,1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7463,3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7463,3</w:t>
            </w:r>
          </w:p>
        </w:tc>
      </w:tr>
      <w:tr>
        <w:trPr>
          <w:trHeight w:val="3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18305,6</w:t>
            </w:r>
          </w:p>
        </w:tc>
      </w:tr>
      <w:tr>
        <w:trPr>
          <w:trHeight w:val="16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18305,6</w:t>
            </w:r>
          </w:p>
        </w:tc>
      </w:tr>
      <w:tr>
        <w:trPr>
          <w:trHeight w:val="2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3707,4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3707,4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3707,4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3707,4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1536450,9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211472,8</w:t>
            </w:r>
          </w:p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211472,8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43192,8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168280,0</w:t>
            </w:r>
          </w:p>
        </w:tc>
      </w:tr>
      <w:tr>
        <w:trPr>
          <w:trHeight w:val="6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1239697,1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16874,3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1186124,1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1132150,3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53973,8</w:t>
            </w:r>
          </w:p>
        </w:tc>
      </w:tr>
      <w:tr>
        <w:trPr>
          <w:trHeight w:val="7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36698,7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36698,7</w:t>
            </w:r>
          </w:p>
        </w:tc>
      </w:tr>
      <w:tr>
        <w:trPr>
          <w:trHeight w:val="3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85281,0</w:t>
            </w:r>
          </w:p>
        </w:tc>
      </w:tr>
      <w:tr>
        <w:trPr>
          <w:trHeight w:val="6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85281,0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12145,1</w:t>
            </w:r>
          </w:p>
        </w:tc>
      </w:tr>
      <w:tr>
        <w:trPr>
          <w:trHeight w:val="12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16740,8</w:t>
            </w:r>
          </w:p>
        </w:tc>
      </w:tr>
      <w:tr>
        <w:trPr>
          <w:trHeight w:val="12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149,1</w:t>
            </w:r>
          </w:p>
        </w:tc>
      </w:tr>
      <w:tr>
        <w:trPr>
          <w:trHeight w:val="11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10218,0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33257,0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106121,8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872,3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872,3</w:t>
            </w:r>
          </w:p>
        </w:tc>
      </w:tr>
      <w:tr>
        <w:trPr>
          <w:trHeight w:val="2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69835,8</w:t>
            </w:r>
          </w:p>
        </w:tc>
      </w:tr>
      <w:tr>
        <w:trPr>
          <w:trHeight w:val="6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69835,8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9264,7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15738,0</w:t>
            </w:r>
          </w:p>
        </w:tc>
      </w:tr>
      <w:tr>
        <w:trPr>
          <w:trHeight w:val="5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673,9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16144,6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35413,7</w:t>
            </w:r>
          </w:p>
        </w:tc>
      </w:tr>
      <w:tr>
        <w:trPr>
          <w:trHeight w:val="6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35413,7</w:t>
            </w:r>
          </w:p>
        </w:tc>
      </w:tr>
      <w:tr>
        <w:trPr>
          <w:trHeight w:val="11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14732,7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20298,0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855371,0</w:t>
            </w:r>
          </w:p>
        </w:tc>
      </w:tr>
      <w:tr>
        <w:trPr>
          <w:trHeight w:val="3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58858,5</w:t>
            </w:r>
          </w:p>
        </w:tc>
      </w:tr>
      <w:tr>
        <w:trPr>
          <w:trHeight w:val="6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6632,4</w:t>
            </w:r>
          </w:p>
        </w:tc>
      </w:tr>
      <w:tr>
        <w:trPr>
          <w:trHeight w:val="8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764165,0</w:t>
            </w:r>
          </w:p>
        </w:tc>
      </w:tr>
      <w:tr>
        <w:trPr>
          <w:trHeight w:val="8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764165,0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764165,0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32347,5</w:t>
            </w:r>
          </w:p>
        </w:tc>
      </w:tr>
      <w:tr>
        <w:trPr>
          <w:trHeight w:val="7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32347,5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12146,2</w:t>
            </w:r>
          </w:p>
        </w:tc>
      </w:tr>
      <w:tr>
        <w:trPr>
          <w:trHeight w:val="2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6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20156,3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259627,8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55992,9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55992,9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55992,9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133946,2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16733,5</w:t>
            </w:r>
          </w:p>
        </w:tc>
      </w:tr>
      <w:tr>
        <w:trPr>
          <w:trHeight w:val="8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6417,5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5787,0</w:t>
            </w:r>
          </w:p>
        </w:tc>
      </w:tr>
      <w:tr>
        <w:trPr>
          <w:trHeight w:val="5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12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3899,0</w:t>
            </w:r>
          </w:p>
        </w:tc>
      </w:tr>
      <w:tr>
        <w:trPr>
          <w:trHeight w:val="8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117212,7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117212,7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49381,0</w:t>
            </w:r>
          </w:p>
        </w:tc>
      </w:tr>
      <w:tr>
        <w:trPr>
          <w:trHeight w:val="6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47081,0</w:t>
            </w:r>
          </w:p>
        </w:tc>
      </w:tr>
      <w:tr>
        <w:trPr>
          <w:trHeight w:val="7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42471,5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4609,5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</w:p>
        </w:tc>
      </w:tr>
      <w:tr>
        <w:trPr>
          <w:trHeight w:val="8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7808,4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12354,3</w:t>
            </w:r>
          </w:p>
        </w:tc>
      </w:tr>
      <w:tr>
        <w:trPr>
          <w:trHeight w:val="10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7612,5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</w:p>
        </w:tc>
      </w:tr>
      <w:tr>
        <w:trPr>
          <w:trHeight w:val="2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1114,3</w:t>
            </w:r>
          </w:p>
        </w:tc>
      </w:tr>
      <w:tr>
        <w:trPr>
          <w:trHeight w:val="10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61877,7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23652,3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7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11778,3</w:t>
            </w:r>
          </w:p>
        </w:tc>
      </w:tr>
      <w:tr>
        <w:trPr>
          <w:trHeight w:val="8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6101,3</w:t>
            </w:r>
          </w:p>
        </w:tc>
      </w:tr>
      <w:tr>
        <w:trPr>
          <w:trHeight w:val="7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9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2460,4</w:t>
            </w:r>
          </w:p>
        </w:tc>
      </w:tr>
      <w:tr>
        <w:trPr>
          <w:trHeight w:val="7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8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1804,6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5515,4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5515,4</w:t>
            </w:r>
          </w:p>
        </w:tc>
      </w:tr>
      <w:tr>
        <w:trPr>
          <w:trHeight w:val="11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5515,4</w:t>
            </w:r>
          </w:p>
        </w:tc>
      </w:tr>
      <w:tr>
        <w:trPr>
          <w:trHeight w:val="8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7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7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6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10723,5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10723,5</w:t>
            </w:r>
          </w:p>
        </w:tc>
      </w:tr>
      <w:tr>
        <w:trPr>
          <w:trHeight w:val="7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10723,5</w:t>
            </w:r>
          </w:p>
        </w:tc>
      </w:tr>
      <w:tr>
        <w:trPr>
          <w:trHeight w:val="18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10623,5</w:t>
            </w:r>
          </w:p>
        </w:tc>
      </w:tr>
      <w:tr>
        <w:trPr>
          <w:trHeight w:val="3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176452,3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176452,3</w:t>
            </w:r>
          </w:p>
        </w:tc>
      </w:tr>
      <w:tr>
        <w:trPr>
          <w:trHeight w:val="7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173952,3</w:t>
            </w:r>
          </w:p>
        </w:tc>
      </w:tr>
      <w:tr>
        <w:trPr>
          <w:trHeight w:val="3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2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8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6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14939,6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14939,6</w:t>
            </w:r>
          </w:p>
        </w:tc>
      </w:tr>
      <w:tr>
        <w:trPr>
          <w:trHeight w:val="6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14867,0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28522,5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</w:p>
        </w:tc>
      </w:tr>
      <w:tr>
        <w:trPr>
          <w:trHeight w:val="2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</w:p>
        </w:tc>
      </w:tr>
      <w:tr>
        <w:trPr>
          <w:trHeight w:val="4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-40079,1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40079,1</w:t>
            </w:r>
          </w:p>
        </w:tc>
      </w:tr>
      <w:tr>
        <w:trPr>
          <w:trHeight w:val="3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</w:p>
        </w:tc>
      </w:tr>
      <w:tr>
        <w:trPr>
          <w:trHeight w:val="6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маслихата Федоровского района Костанайской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29"/>
        <w:gridCol w:w="507"/>
        <w:gridCol w:w="658"/>
        <w:gridCol w:w="6630"/>
        <w:gridCol w:w="274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2190696,0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771770,0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196366,0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61570,0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55994,0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8922,0</w:t>
            </w:r>
          </w:p>
        </w:tc>
      </w:tr>
      <w:tr>
        <w:trPr>
          <w:trHeight w:val="13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1416453,0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405"/>
        <w:gridCol w:w="751"/>
        <w:gridCol w:w="794"/>
        <w:gridCol w:w="6127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2190696,0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243432,0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71172,0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68526,0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158395,0</w:t>
            </w:r>
          </w:p>
        </w:tc>
      </w:tr>
      <w:tr>
        <w:trPr>
          <w:trHeight w:val="8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158287,0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2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45888,0</w:t>
            </w:r>
          </w:p>
        </w:tc>
      </w:tr>
      <w:tr>
        <w:trPr>
          <w:trHeight w:val="7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13345,0</w:t>
            </w:r>
          </w:p>
        </w:tc>
      </w:tr>
      <w:tr>
        <w:trPr>
          <w:trHeight w:val="8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13345,0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11882,0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8691,0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</w:p>
        </w:tc>
      </w:tr>
      <w:tr>
        <w:trPr>
          <w:trHeight w:val="4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20661,0</w:t>
            </w:r>
          </w:p>
        </w:tc>
      </w:tr>
      <w:tr>
        <w:trPr>
          <w:trHeight w:val="15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18661,0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4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1277530,0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40974,0</w:t>
            </w:r>
          </w:p>
        </w:tc>
      </w:tr>
      <w:tr>
        <w:trPr>
          <w:trHeight w:val="4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40974,0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1158812,0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16306,0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1103324,0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1053464,0</w:t>
            </w:r>
          </w:p>
        </w:tc>
      </w:tr>
      <w:tr>
        <w:trPr>
          <w:trHeight w:val="1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49860,0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39182,0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39182,0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77744,0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53965,0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23779,0</w:t>
            </w:r>
          </w:p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75196,0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59745,0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4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14962,0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11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1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236955,0</w:t>
            </w:r>
          </w:p>
        </w:tc>
      </w:tr>
      <w:tr>
        <w:trPr>
          <w:trHeight w:val="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50500,0</w:t>
            </w:r>
          </w:p>
        </w:tc>
      </w:tr>
      <w:tr>
        <w:trPr>
          <w:trHeight w:val="4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131455,0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131455,0</w:t>
            </w:r>
          </w:p>
        </w:tc>
      </w:tr>
      <w:tr>
        <w:trPr>
          <w:trHeight w:val="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24004,0</w:t>
            </w:r>
          </w:p>
        </w:tc>
      </w:tr>
      <w:tr>
        <w:trPr>
          <w:trHeight w:val="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107406,0</w:t>
            </w:r>
          </w:p>
        </w:tc>
      </w:tr>
      <w:tr>
        <w:trPr>
          <w:trHeight w:val="2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143707,0</w:t>
            </w:r>
          </w:p>
        </w:tc>
      </w:tr>
      <w:tr>
        <w:trPr>
          <w:trHeight w:val="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55264,0</w:t>
            </w:r>
          </w:p>
        </w:tc>
      </w:tr>
      <w:tr>
        <w:trPr>
          <w:trHeight w:val="7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55264,0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55264,0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14393,0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13893,0</w:t>
            </w:r>
          </w:p>
        </w:tc>
      </w:tr>
      <w:tr>
        <w:trPr>
          <w:trHeight w:val="8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10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3599,0</w:t>
            </w:r>
          </w:p>
        </w:tc>
      </w:tr>
      <w:tr>
        <w:trPr>
          <w:trHeight w:val="7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25127,0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</w:p>
        </w:tc>
      </w:tr>
      <w:tr>
        <w:trPr>
          <w:trHeight w:val="6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8247,0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</w:p>
        </w:tc>
      </w:tr>
      <w:tr>
        <w:trPr>
          <w:trHeight w:val="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12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7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5932,0</w:t>
            </w:r>
          </w:p>
        </w:tc>
      </w:tr>
      <w:tr>
        <w:trPr>
          <w:trHeight w:val="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8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64887,0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24436,0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</w:p>
        </w:tc>
      </w:tr>
      <w:tr>
        <w:trPr>
          <w:trHeight w:val="6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9789,0</w:t>
            </w:r>
          </w:p>
        </w:tc>
      </w:tr>
      <w:tr>
        <w:trPr>
          <w:trHeight w:val="4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1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</w:p>
        </w:tc>
      </w:tr>
      <w:tr>
        <w:trPr>
          <w:trHeight w:val="7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</w:p>
        </w:tc>
      </w:tr>
      <w:tr>
        <w:trPr>
          <w:trHeight w:val="8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2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1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8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19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61239,0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61239,0</w:t>
            </w:r>
          </w:p>
        </w:tc>
      </w:tr>
      <w:tr>
        <w:trPr>
          <w:trHeight w:val="9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58739,0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49739,0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9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-15800,0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299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30"/>
        <w:gridCol w:w="552"/>
        <w:gridCol w:w="831"/>
        <w:gridCol w:w="6557"/>
        <w:gridCol w:w="255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2652061,0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815340,0</w:t>
            </w:r>
          </w:p>
        </w:tc>
      </w:tr>
      <w:tr>
        <w:trPr>
          <w:trHeight w:val="1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428016,0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428016,0</w:t>
            </w:r>
          </w:p>
        </w:tc>
      </w:tr>
      <w:tr>
        <w:trPr>
          <w:trHeight w:val="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207260,0</w:t>
            </w:r>
          </w:p>
        </w:tc>
      </w:tr>
      <w:tr>
        <w:trPr>
          <w:trHeight w:val="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157749,0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61630,0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59339,0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20001,0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9551,0</w:t>
            </w:r>
          </w:p>
        </w:tc>
      </w:tr>
      <w:tr>
        <w:trPr>
          <w:trHeight w:val="13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1834248,0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1834248,0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1834248,0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01"/>
        <w:gridCol w:w="765"/>
        <w:gridCol w:w="830"/>
        <w:gridCol w:w="6306"/>
        <w:gridCol w:w="26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2652061,0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286609,0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243432,0</w:t>
            </w:r>
          </w:p>
        </w:tc>
      </w:tr>
      <w:tr>
        <w:trPr>
          <w:trHeight w:val="5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71172,0</w:t>
            </w:r>
          </w:p>
        </w:tc>
      </w:tr>
      <w:tr>
        <w:trPr>
          <w:trHeight w:val="6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68526,0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158395,0</w:t>
            </w:r>
          </w:p>
        </w:tc>
      </w:tr>
      <w:tr>
        <w:trPr>
          <w:trHeight w:val="8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158287,0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6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0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42697,0</w:t>
            </w:r>
          </w:p>
        </w:tc>
      </w:tr>
      <w:tr>
        <w:trPr>
          <w:trHeight w:val="6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13345,0</w:t>
            </w:r>
          </w:p>
        </w:tc>
      </w:tr>
      <w:tr>
        <w:trPr>
          <w:trHeight w:val="8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13345,0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8691,0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8691,0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20661,0</w:t>
            </w:r>
          </w:p>
        </w:tc>
      </w:tr>
      <w:tr>
        <w:trPr>
          <w:trHeight w:val="15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18661,0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6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1733677,0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40974,0</w:t>
            </w:r>
          </w:p>
        </w:tc>
      </w:tr>
      <w:tr>
        <w:trPr>
          <w:trHeight w:val="4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40974,0</w:t>
            </w:r>
          </w:p>
        </w:tc>
      </w:tr>
      <w:tr>
        <w:trPr>
          <w:trHeight w:val="6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40974,0</w:t>
            </w:r>
          </w:p>
        </w:tc>
      </w:tr>
      <w:tr>
        <w:trPr>
          <w:trHeight w:val="5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1219256,0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16306,0</w:t>
            </w:r>
          </w:p>
        </w:tc>
      </w:tr>
      <w:tr>
        <w:trPr>
          <w:trHeight w:val="5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1162758,0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1112898,0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49860,0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40192,0</w:t>
            </w:r>
          </w:p>
        </w:tc>
      </w:tr>
      <w:tr>
        <w:trPr>
          <w:trHeight w:val="6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40192,0</w:t>
            </w:r>
          </w:p>
        </w:tc>
      </w:tr>
      <w:tr>
        <w:trPr>
          <w:trHeight w:val="4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473447,0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54160,0</w:t>
            </w:r>
          </w:p>
        </w:tc>
      </w:tr>
      <w:tr>
        <w:trPr>
          <w:trHeight w:val="5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419287,0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419287,0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75196,0</w:t>
            </w:r>
          </w:p>
        </w:tc>
      </w:tr>
      <w:tr>
        <w:trPr>
          <w:trHeight w:val="2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4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14962,0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6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12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254364,0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строительство, реконструкция жилья коммунального жилищного фонда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33563,0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170301,0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170301,0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146252,0</w:t>
            </w:r>
          </w:p>
        </w:tc>
      </w:tr>
      <w:tr>
        <w:trPr>
          <w:trHeight w:val="6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143707,0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55264,0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55264,0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14393,0</w:t>
            </w:r>
          </w:p>
        </w:tc>
      </w:tr>
      <w:tr>
        <w:trPr>
          <w:trHeight w:val="6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13893,0</w:t>
            </w:r>
          </w:p>
        </w:tc>
      </w:tr>
      <w:tr>
        <w:trPr>
          <w:trHeight w:val="10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10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3599,0</w:t>
            </w:r>
          </w:p>
        </w:tc>
      </w:tr>
      <w:tr>
        <w:trPr>
          <w:trHeight w:val="8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25127,0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12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5932,0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64887,0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9789,0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1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8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52239,0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52239,0</w:t>
            </w:r>
          </w:p>
        </w:tc>
      </w:tr>
      <w:tr>
        <w:trPr>
          <w:trHeight w:val="8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9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-15800,0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299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16"/>
        <w:gridCol w:w="831"/>
        <w:gridCol w:w="724"/>
        <w:gridCol w:w="6384"/>
        <w:gridCol w:w="2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Банновский сельский округ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10847,0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сельский округ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10674,0</w:t>
            </w:r>
          </w:p>
        </w:tc>
      </w:tr>
      <w:tr>
        <w:trPr>
          <w:trHeight w:val="9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10674,0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9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9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Воронежский сельский округ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8862,0</w:t>
            </w:r>
          </w:p>
        </w:tc>
      </w:tr>
      <w:tr>
        <w:trPr>
          <w:trHeight w:val="9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8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Камышинский сельский округ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</w:p>
        </w:tc>
      </w:tr>
      <w:tr>
        <w:trPr>
          <w:trHeight w:val="9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</w:p>
        </w:tc>
      </w:tr>
      <w:tr>
        <w:trPr>
          <w:trHeight w:val="8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Косаральский сельский округ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Костряковский сельский округ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Коржинкольский сельский округ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8253,0</w:t>
            </w:r>
          </w:p>
        </w:tc>
      </w:tr>
      <w:tr>
        <w:trPr>
          <w:trHeight w:val="9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Новошумный сельский округ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9912,0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Пешковский сельский округ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11975,0</w:t>
            </w:r>
          </w:p>
        </w:tc>
      </w:tr>
      <w:tr>
        <w:trPr>
          <w:trHeight w:val="8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11975,0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11975,0</w:t>
            </w:r>
          </w:p>
        </w:tc>
      </w:tr>
      <w:tr>
        <w:trPr>
          <w:trHeight w:val="8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Чандакский сельский округ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Федоровка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299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29"/>
        <w:gridCol w:w="722"/>
        <w:gridCol w:w="809"/>
        <w:gridCol w:w="723"/>
        <w:gridCol w:w="82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299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использовании (доиспользовании)</w:t>
      </w:r>
      <w:r>
        <w:br/>
      </w:r>
      <w:r>
        <w:rPr>
          <w:rFonts w:ascii="Times New Roman"/>
          <w:b/>
          <w:i w:val="false"/>
          <w:color w:val="000000"/>
        </w:rPr>
        <w:t>
в 2015 году неиспользованных (недоиспользованных)</w:t>
      </w:r>
      <w:r>
        <w:br/>
      </w:r>
      <w:r>
        <w:rPr>
          <w:rFonts w:ascii="Times New Roman"/>
          <w:b/>
          <w:i w:val="false"/>
          <w:color w:val="000000"/>
        </w:rPr>
        <w:t>
сумм целевых трансфертов на развитие, выделенных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приложением 6 в соответствии с решением маслихата Федоровского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44"/>
        <w:gridCol w:w="731"/>
        <w:gridCol w:w="753"/>
        <w:gridCol w:w="731"/>
        <w:gridCol w:w="5883"/>
        <w:gridCol w:w="26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разрешенная к использованию (доиспользованию) в 2015 году, тысяч тенге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299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 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приложением 7 в соответствии с решением маслихата Федоровского района Костанайской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маслихата Федоровского района Костанайской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693"/>
        <w:gridCol w:w="2982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Банновский сельский округ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сельский округ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Воронежский сельский округ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Камышинский сельский округ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Косаральский сельский округ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Костряковский сельский округ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Коржинкольский сельский округ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Новошумный сельский округ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Пешковский сельский округ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Чандакский сельский округ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сельский округ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