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d971" w14:textId="98fd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5 августа 2014 года № 257. Зарегистрировано Департаментом юстиции Костанайской области 21 августа 2014 года № 5033. Утратило силу постановлением акимата Федоровского района Костанайской области от 16 апреля 2015 года № 149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Федоровского района Костанайской области от 16.04.2015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«Об утверждении Правил передачи государственного имущества в имущественный наем (аренду)»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исполняющего обязанности заместителя акима района Баямбетова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августа 2014 года № 257</w:t>
            </w:r>
          </w:p>
          <w:bookmarkEnd w:id="3"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расчета ставки арендной платы при передаче районного коммунального имущества в имущественный наем (аренду)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в год за использование 1 квадратного метра объектов государственного нежилого фонда, находящихся на балансе областных коммунальных юридических лиц составляет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Ставка арендной платы в год за имущественный наем (аренду) объекта государственного нежилого фонда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Бс *К1 *К2 *S,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- арендная плата в год за 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Бс - базовая ставка арендной платы (1 месячный расчетный показатель);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К1 -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К2 -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арендуемого помещения (квадратный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территориальную принадлежность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2"/>
        <w:gridCol w:w="6648"/>
      </w:tblGrid>
      <w:tr>
        <w:trPr>
          <w:trHeight w:val="30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зона</w:t>
            </w:r>
          </w:p>
          <w:bookmarkEnd w:id="6"/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</w:t>
            </w:r>
          </w:p>
        </w:tc>
      </w:tr>
      <w:tr>
        <w:trPr>
          <w:trHeight w:val="30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сельские округа</w:t>
            </w:r>
          </w:p>
          <w:bookmarkEnd w:id="7"/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тип помещения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9443"/>
      </w:tblGrid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строения</w:t>
            </w:r>
          </w:p>
          <w:bookmarkEnd w:id="9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стоящее</w:t>
            </w:r>
          </w:p>
          <w:bookmarkEnd w:id="10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Пристроенное</w:t>
            </w:r>
          </w:p>
          <w:bookmarkEnd w:id="11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Полуподвальное</w:t>
            </w:r>
          </w:p>
          <w:bookmarkEnd w:id="12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Подвальное</w:t>
            </w:r>
          </w:p>
          <w:bookmarkEnd w:id="13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</w:t>
            </w:r>
          </w:p>
          <w:bookmarkEnd w:id="14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Ставка арендной платы за имущественный наем (аренду) оборудования, автотранспортных средств и других непотребляемых вещей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= АО + (БС*СР),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-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отчислений, в соответствии с предельными нормами амортизации,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БС -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Ставка арендной платы за наем (аренду) объекта, используемого неполное рабочее время (по часам), рассчитывается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нежилого фонда, находящегося на балансе областных коммунальных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= S* Бс *К1*К2/РВ*N,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- ставка арендной платы объекта, используемого неполное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площадь (квадратных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Бс - базовая ставка,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К1 -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К2 -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оборудования, автотранспортных средств и других непотребляемых вещей: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= (Ао/РВ)*N,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-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- арендная плата в год за наем (аренду)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