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7f41" w14:textId="b9a7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183 "О районном бюджете Федоровского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7 августа 2014 года № 256. Зарегистрировано Департаментом юстиции Костанайской области 12 августа 2014 года № 4995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183 "О районном бюджете Федоровского района на 2014 - 2016 годы" (зарегистрировано в Реестре государственной регистрации нормативных правовых актов за номером 4392, опубликовано 13 февраля 2014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3665194,4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703047,0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20478,3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2937454,1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3688696,6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-69135,2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- 69135,2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района на 2014 год предусмотрены расходы за счет текущих трансфертов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2014 - 2015 годы, выделенные из областного бюджета на текущий ремонт коммунального государственного учреждения "Воронежская средняя школа" отдела образования акимата Федоровского района в сумме 227,0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2014 года № 256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453"/>
        <w:gridCol w:w="573"/>
        <w:gridCol w:w="7335"/>
        <w:gridCol w:w="2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3665580,3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703047,0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353256,0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50512,0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20478,3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2937454,1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2937454,1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2937454,1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4"/>
        <w:gridCol w:w="693"/>
        <w:gridCol w:w="653"/>
        <w:gridCol w:w="6874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3688696,6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249113,6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229827,2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71827,7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66694,6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146072,5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18806,4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1459798,7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163549,0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1197363,7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14513,7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1182850,0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(детей–сирот),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18575,0</w:t>
            </w:r>
          </w:p>
        </w:tc>
      </w:tr>
      <w:tr>
        <w:trPr>
          <w:trHeight w:val="17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873677,7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51149,0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733428,1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733428,1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733428,1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84873,6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84873,6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62517,5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331790,3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200697,9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186832,0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42956,7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12496,1</w:t>
            </w:r>
          </w:p>
        </w:tc>
      </w:tr>
      <w:tr>
        <w:trPr>
          <w:trHeight w:val="1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458190,0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143814,1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143814,1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-69135,2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69135,2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